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D2F81" w14:textId="2856C751" w:rsidR="007B22E0" w:rsidRPr="00B670CB" w:rsidRDefault="004563E3" w:rsidP="00E3456B">
      <w:pPr>
        <w:pStyle w:val="Nadpis1"/>
        <w:spacing w:before="0" w:line="240" w:lineRule="auto"/>
        <w:rPr>
          <w:rFonts w:cstheme="majorHAnsi"/>
          <w:color w:val="auto"/>
          <w:sz w:val="22"/>
          <w:szCs w:val="22"/>
          <w:lang w:val="cs-CZ"/>
        </w:rPr>
      </w:pPr>
      <w:r w:rsidRPr="00B670CB">
        <w:rPr>
          <w:rFonts w:cstheme="majorHAnsi"/>
          <w:color w:val="auto"/>
          <w:sz w:val="22"/>
          <w:szCs w:val="22"/>
          <w:lang w:val="cs-CZ"/>
        </w:rPr>
        <w:t xml:space="preserve">DERMOSCENT ESSENTIAL </w:t>
      </w:r>
      <w:r w:rsidR="00285A80" w:rsidRPr="00B670CB">
        <w:rPr>
          <w:rFonts w:cstheme="majorHAnsi"/>
          <w:color w:val="auto"/>
          <w:sz w:val="22"/>
          <w:szCs w:val="22"/>
          <w:lang w:val="cs-CZ"/>
        </w:rPr>
        <w:t xml:space="preserve">6 </w:t>
      </w:r>
      <w:r w:rsidRPr="00B670CB">
        <w:rPr>
          <w:rFonts w:cstheme="majorHAnsi"/>
          <w:color w:val="auto"/>
          <w:sz w:val="22"/>
          <w:szCs w:val="22"/>
          <w:lang w:val="cs-CZ"/>
        </w:rPr>
        <w:t>SPOT-ON</w:t>
      </w:r>
      <w:r w:rsidR="000E5720" w:rsidRPr="00B670CB">
        <w:rPr>
          <w:rFonts w:cstheme="majorHAnsi"/>
          <w:color w:val="auto"/>
          <w:sz w:val="22"/>
          <w:szCs w:val="22"/>
          <w:lang w:val="cs-CZ"/>
        </w:rPr>
        <w:t xml:space="preserve"> - </w:t>
      </w:r>
      <w:r w:rsidR="00285A80" w:rsidRPr="00B670CB">
        <w:rPr>
          <w:rFonts w:cstheme="majorHAnsi"/>
          <w:color w:val="auto"/>
          <w:sz w:val="22"/>
          <w:szCs w:val="22"/>
          <w:lang w:val="cs-CZ"/>
        </w:rPr>
        <w:t>pro kočky</w:t>
      </w:r>
    </w:p>
    <w:p w14:paraId="3BB44693" w14:textId="77777777" w:rsidR="007B22E0" w:rsidRPr="00B670CB" w:rsidRDefault="00285A80">
      <w:pPr>
        <w:rPr>
          <w:rFonts w:asciiTheme="majorHAnsi" w:hAnsiTheme="majorHAnsi" w:cstheme="majorHAnsi"/>
          <w:lang w:val="cs-CZ"/>
        </w:rPr>
      </w:pPr>
      <w:r w:rsidRPr="00B670CB">
        <w:rPr>
          <w:rFonts w:asciiTheme="majorHAnsi" w:hAnsiTheme="majorHAnsi" w:cstheme="majorHAnsi"/>
          <w:lang w:val="cs-CZ"/>
        </w:rPr>
        <w:t>Veterinární přípravek – Pouze pro zvířata</w:t>
      </w:r>
    </w:p>
    <w:p w14:paraId="0E043FA9" w14:textId="77777777" w:rsidR="007B22E0" w:rsidRPr="00B670CB" w:rsidRDefault="00285A80">
      <w:pPr>
        <w:rPr>
          <w:rFonts w:asciiTheme="majorHAnsi" w:hAnsiTheme="majorHAnsi" w:cstheme="majorHAnsi"/>
          <w:lang w:val="cs-CZ"/>
        </w:rPr>
      </w:pPr>
      <w:r w:rsidRPr="00B670CB">
        <w:rPr>
          <w:rFonts w:asciiTheme="majorHAnsi" w:hAnsiTheme="majorHAnsi" w:cstheme="majorHAnsi"/>
          <w:b/>
          <w:lang w:val="cs-CZ"/>
        </w:rPr>
        <w:t>Balení</w:t>
      </w:r>
      <w:r w:rsidRPr="00B670CB">
        <w:rPr>
          <w:rFonts w:asciiTheme="majorHAnsi" w:hAnsiTheme="majorHAnsi" w:cstheme="majorHAnsi"/>
          <w:lang w:val="cs-CZ"/>
        </w:rPr>
        <w:t>: 4 pipety po 0,6 ml</w:t>
      </w:r>
    </w:p>
    <w:p w14:paraId="540AEA18" w14:textId="77777777" w:rsidR="007B22E0" w:rsidRPr="00B670CB" w:rsidRDefault="00285A80">
      <w:pPr>
        <w:pStyle w:val="Nadpis2"/>
        <w:rPr>
          <w:rFonts w:cstheme="majorHAnsi"/>
          <w:color w:val="auto"/>
          <w:sz w:val="22"/>
          <w:szCs w:val="22"/>
          <w:lang w:val="cs-CZ"/>
        </w:rPr>
      </w:pPr>
      <w:r w:rsidRPr="00B670CB">
        <w:rPr>
          <w:rFonts w:cstheme="majorHAnsi"/>
          <w:color w:val="auto"/>
          <w:sz w:val="22"/>
          <w:szCs w:val="22"/>
          <w:lang w:val="cs-CZ"/>
        </w:rPr>
        <w:t>Použití</w:t>
      </w:r>
    </w:p>
    <w:p w14:paraId="41C3814C" w14:textId="5AAA30B6" w:rsidR="007B22E0" w:rsidRPr="00B670CB" w:rsidRDefault="00285A80">
      <w:pPr>
        <w:rPr>
          <w:rFonts w:asciiTheme="majorHAnsi" w:hAnsiTheme="majorHAnsi" w:cstheme="majorHAnsi"/>
          <w:lang w:val="cs-CZ"/>
        </w:rPr>
      </w:pPr>
      <w:proofErr w:type="spellStart"/>
      <w:r w:rsidRPr="00B670CB">
        <w:rPr>
          <w:rFonts w:asciiTheme="majorHAnsi" w:hAnsiTheme="majorHAnsi" w:cstheme="majorHAnsi"/>
          <w:lang w:val="cs-CZ"/>
        </w:rPr>
        <w:t>Essential</w:t>
      </w:r>
      <w:proofErr w:type="spellEnd"/>
      <w:r w:rsidRPr="00B670CB">
        <w:rPr>
          <w:rFonts w:asciiTheme="majorHAnsi" w:hAnsiTheme="majorHAnsi" w:cstheme="majorHAnsi"/>
          <w:lang w:val="cs-CZ"/>
        </w:rPr>
        <w:t xml:space="preserve"> 6 spot-on je</w:t>
      </w:r>
      <w:r w:rsidR="004563E3" w:rsidRPr="00B670CB">
        <w:rPr>
          <w:rFonts w:asciiTheme="majorHAnsi" w:hAnsiTheme="majorHAnsi" w:cstheme="majorHAnsi"/>
          <w:lang w:val="cs-CZ"/>
        </w:rPr>
        <w:t xml:space="preserve"> veterinární</w:t>
      </w:r>
      <w:r w:rsidRPr="00B670CB">
        <w:rPr>
          <w:rFonts w:asciiTheme="majorHAnsi" w:hAnsiTheme="majorHAnsi" w:cstheme="majorHAnsi"/>
          <w:lang w:val="cs-CZ"/>
        </w:rPr>
        <w:t xml:space="preserve"> přípravek pro kočky určený k podpoře kožní bariéry. Pomáhá hydratovat pokožku, regulovat tvorbu kožního mazu, redukovat zápach a zlepšovat kvalitu srsti díky kombinaci rostlinných olejů a esenciálních olejů. Bez přidané </w:t>
      </w:r>
      <w:proofErr w:type="spellStart"/>
      <w:r w:rsidRPr="00B670CB">
        <w:rPr>
          <w:rFonts w:asciiTheme="majorHAnsi" w:hAnsiTheme="majorHAnsi" w:cstheme="majorHAnsi"/>
          <w:lang w:val="cs-CZ"/>
        </w:rPr>
        <w:t>parfemace</w:t>
      </w:r>
      <w:proofErr w:type="spellEnd"/>
      <w:r w:rsidRPr="00B670CB">
        <w:rPr>
          <w:rFonts w:asciiTheme="majorHAnsi" w:hAnsiTheme="majorHAnsi" w:cstheme="majorHAnsi"/>
          <w:lang w:val="cs-CZ"/>
        </w:rPr>
        <w:t>.</w:t>
      </w:r>
    </w:p>
    <w:p w14:paraId="04440DA4" w14:textId="51A94953" w:rsidR="007B22E0" w:rsidRPr="00B670CB" w:rsidRDefault="00285A80">
      <w:pPr>
        <w:pStyle w:val="Nadpis2"/>
        <w:rPr>
          <w:rFonts w:cstheme="majorHAnsi"/>
          <w:color w:val="auto"/>
          <w:sz w:val="22"/>
          <w:szCs w:val="22"/>
          <w:lang w:val="cs-CZ"/>
        </w:rPr>
      </w:pPr>
      <w:r w:rsidRPr="00B670CB">
        <w:rPr>
          <w:rFonts w:cstheme="majorHAnsi"/>
          <w:color w:val="auto"/>
          <w:sz w:val="22"/>
          <w:szCs w:val="22"/>
          <w:lang w:val="cs-CZ"/>
        </w:rPr>
        <w:t>Návod k použití</w:t>
      </w:r>
      <w:r w:rsidR="004563E3" w:rsidRPr="00B670CB">
        <w:rPr>
          <w:rFonts w:cstheme="majorHAnsi"/>
          <w:color w:val="auto"/>
          <w:sz w:val="22"/>
          <w:szCs w:val="22"/>
          <w:lang w:val="cs-CZ"/>
        </w:rPr>
        <w:t>:</w:t>
      </w:r>
    </w:p>
    <w:p w14:paraId="41CBF590" w14:textId="77777777" w:rsidR="007B22E0" w:rsidRPr="00B670CB" w:rsidRDefault="00285A80">
      <w:pPr>
        <w:pStyle w:val="slovanseznam"/>
        <w:rPr>
          <w:rFonts w:asciiTheme="majorHAnsi" w:hAnsiTheme="majorHAnsi" w:cstheme="majorHAnsi"/>
          <w:lang w:val="cs-CZ"/>
        </w:rPr>
      </w:pPr>
      <w:r w:rsidRPr="00B670CB">
        <w:rPr>
          <w:rFonts w:asciiTheme="majorHAnsi" w:hAnsiTheme="majorHAnsi" w:cstheme="majorHAnsi"/>
          <w:lang w:val="cs-CZ"/>
        </w:rPr>
        <w:t>Odlomte hrot pipety.</w:t>
      </w:r>
    </w:p>
    <w:p w14:paraId="48987CDD" w14:textId="77777777" w:rsidR="007B22E0" w:rsidRPr="00B670CB" w:rsidRDefault="00285A80">
      <w:pPr>
        <w:pStyle w:val="slovanseznam"/>
        <w:rPr>
          <w:rFonts w:asciiTheme="majorHAnsi" w:hAnsiTheme="majorHAnsi" w:cstheme="majorHAnsi"/>
          <w:lang w:val="cs-CZ"/>
        </w:rPr>
      </w:pPr>
      <w:r w:rsidRPr="00B670CB">
        <w:rPr>
          <w:rFonts w:asciiTheme="majorHAnsi" w:hAnsiTheme="majorHAnsi" w:cstheme="majorHAnsi"/>
          <w:lang w:val="cs-CZ"/>
        </w:rPr>
        <w:t>Rozhrňte srst mezi lopatkami tak, aby byla viditelná kůže.</w:t>
      </w:r>
    </w:p>
    <w:p w14:paraId="1CFB052D" w14:textId="4E1B9294" w:rsidR="007B22E0" w:rsidRPr="00B670CB" w:rsidRDefault="00E3456B">
      <w:pPr>
        <w:pStyle w:val="slovanseznam"/>
        <w:rPr>
          <w:rFonts w:asciiTheme="majorHAnsi" w:hAnsiTheme="majorHAnsi" w:cstheme="majorHAnsi"/>
          <w:lang w:val="cs-CZ"/>
        </w:rPr>
      </w:pPr>
      <w:r w:rsidRPr="00B670CB">
        <w:rPr>
          <w:rFonts w:asciiTheme="majorHAnsi" w:hAnsiTheme="majorHAnsi" w:cstheme="majorHAnsi"/>
          <w:lang w:val="cs-CZ"/>
        </w:rPr>
        <w:t xml:space="preserve">Naneste </w:t>
      </w:r>
      <w:r w:rsidR="00285A80" w:rsidRPr="00B670CB">
        <w:rPr>
          <w:rFonts w:asciiTheme="majorHAnsi" w:hAnsiTheme="majorHAnsi" w:cstheme="majorHAnsi"/>
          <w:lang w:val="cs-CZ"/>
        </w:rPr>
        <w:t>obsah pipety na jedno nebo dvě místa přímo na kůži.</w:t>
      </w:r>
    </w:p>
    <w:p w14:paraId="65024F7C" w14:textId="7E5589D7" w:rsidR="007B22E0" w:rsidRPr="00B670CB" w:rsidRDefault="00285A80">
      <w:pPr>
        <w:pStyle w:val="slovanseznam"/>
        <w:rPr>
          <w:rFonts w:asciiTheme="majorHAnsi" w:hAnsiTheme="majorHAnsi" w:cstheme="majorHAnsi"/>
          <w:lang w:val="cs-CZ"/>
        </w:rPr>
      </w:pPr>
      <w:r w:rsidRPr="00B670CB">
        <w:rPr>
          <w:rFonts w:asciiTheme="majorHAnsi" w:hAnsiTheme="majorHAnsi" w:cstheme="majorHAnsi"/>
          <w:lang w:val="cs-CZ"/>
        </w:rPr>
        <w:t>Nechejte vstřebat – nemasírujte.</w:t>
      </w:r>
    </w:p>
    <w:p w14:paraId="40F4D1EC" w14:textId="5E194CB2" w:rsidR="004563E3" w:rsidRPr="00B670CB" w:rsidRDefault="004563E3" w:rsidP="004563E3">
      <w:pPr>
        <w:rPr>
          <w:rFonts w:asciiTheme="majorHAnsi" w:hAnsiTheme="majorHAnsi" w:cstheme="majorHAnsi"/>
          <w:lang w:val="cs-CZ"/>
        </w:rPr>
      </w:pPr>
      <w:r w:rsidRPr="00B670CB">
        <w:rPr>
          <w:rFonts w:asciiTheme="majorHAnsi" w:hAnsiTheme="majorHAnsi" w:cstheme="majorHAnsi"/>
          <w:lang w:val="cs-CZ"/>
        </w:rPr>
        <w:t xml:space="preserve">Nekoupejte zvíře 48 hodin před a 48 hodin po </w:t>
      </w:r>
      <w:r w:rsidR="00E3456B" w:rsidRPr="00B670CB">
        <w:rPr>
          <w:rFonts w:asciiTheme="majorHAnsi" w:hAnsiTheme="majorHAnsi" w:cstheme="majorHAnsi"/>
          <w:lang w:val="cs-CZ"/>
        </w:rPr>
        <w:t>použití</w:t>
      </w:r>
      <w:r w:rsidRPr="00B670CB">
        <w:rPr>
          <w:rFonts w:asciiTheme="majorHAnsi" w:hAnsiTheme="majorHAnsi" w:cstheme="majorHAnsi"/>
          <w:lang w:val="cs-CZ"/>
        </w:rPr>
        <w:t xml:space="preserve">, aby se přípravek optimálně rozprostřel. 24 hodin po </w:t>
      </w:r>
      <w:r w:rsidR="00E3456B" w:rsidRPr="00B670CB">
        <w:rPr>
          <w:rFonts w:asciiTheme="majorHAnsi" w:hAnsiTheme="majorHAnsi" w:cstheme="majorHAnsi"/>
          <w:lang w:val="cs-CZ"/>
        </w:rPr>
        <w:t xml:space="preserve">použití </w:t>
      </w:r>
      <w:r w:rsidRPr="00B670CB">
        <w:rPr>
          <w:rFonts w:asciiTheme="majorHAnsi" w:hAnsiTheme="majorHAnsi" w:cstheme="majorHAnsi"/>
          <w:lang w:val="cs-CZ"/>
        </w:rPr>
        <w:t>srst vyčešte, aby se odstranily případné zbytky.</w:t>
      </w:r>
    </w:p>
    <w:p w14:paraId="24B03478" w14:textId="666ECA1E" w:rsidR="007B22E0" w:rsidRPr="00B670CB" w:rsidRDefault="00285A80">
      <w:pPr>
        <w:pStyle w:val="Nadpis2"/>
        <w:rPr>
          <w:rFonts w:cstheme="majorHAnsi"/>
          <w:color w:val="auto"/>
          <w:sz w:val="22"/>
          <w:szCs w:val="22"/>
          <w:lang w:val="cs-CZ"/>
        </w:rPr>
      </w:pPr>
      <w:r w:rsidRPr="00B670CB">
        <w:rPr>
          <w:rFonts w:cstheme="majorHAnsi"/>
          <w:color w:val="auto"/>
          <w:sz w:val="22"/>
          <w:szCs w:val="22"/>
          <w:lang w:val="cs-CZ"/>
        </w:rPr>
        <w:t>Dávkování</w:t>
      </w:r>
      <w:r w:rsidR="004563E3" w:rsidRPr="00B670CB">
        <w:rPr>
          <w:rFonts w:cstheme="majorHAnsi"/>
          <w:color w:val="auto"/>
          <w:sz w:val="22"/>
          <w:szCs w:val="22"/>
          <w:lang w:val="cs-CZ"/>
        </w:rPr>
        <w:t>:</w:t>
      </w:r>
    </w:p>
    <w:p w14:paraId="16D9B311" w14:textId="0847DE7B" w:rsidR="007B22E0" w:rsidRPr="00B670CB" w:rsidRDefault="004563E3">
      <w:pPr>
        <w:rPr>
          <w:rFonts w:asciiTheme="majorHAnsi" w:hAnsiTheme="majorHAnsi" w:cstheme="majorHAnsi"/>
          <w:lang w:val="cs-CZ"/>
        </w:rPr>
      </w:pPr>
      <w:r w:rsidRPr="00B670CB">
        <w:rPr>
          <w:rFonts w:asciiTheme="majorHAnsi" w:hAnsiTheme="majorHAnsi" w:cstheme="majorHAnsi"/>
          <w:lang w:val="cs-CZ"/>
        </w:rPr>
        <w:t xml:space="preserve">Používejte </w:t>
      </w:r>
      <w:r w:rsidR="00285A80" w:rsidRPr="00B670CB">
        <w:rPr>
          <w:rFonts w:asciiTheme="majorHAnsi" w:hAnsiTheme="majorHAnsi" w:cstheme="majorHAnsi"/>
          <w:lang w:val="cs-CZ"/>
        </w:rPr>
        <w:t>1 pipetu týdně po dobu 2 měsíců, následně 1 pipetu každé dva týdny</w:t>
      </w:r>
      <w:r w:rsidR="00F10F13" w:rsidRPr="00B670CB">
        <w:rPr>
          <w:rFonts w:asciiTheme="majorHAnsi" w:hAnsiTheme="majorHAnsi" w:cstheme="majorHAnsi"/>
          <w:lang w:val="cs-CZ"/>
        </w:rPr>
        <w:t>, případně</w:t>
      </w:r>
      <w:r w:rsidR="00285A80" w:rsidRPr="00B670CB">
        <w:rPr>
          <w:rFonts w:asciiTheme="majorHAnsi" w:hAnsiTheme="majorHAnsi" w:cstheme="majorHAnsi"/>
          <w:lang w:val="cs-CZ"/>
        </w:rPr>
        <w:t xml:space="preserve"> dle</w:t>
      </w:r>
      <w:r w:rsidR="00B670CB">
        <w:rPr>
          <w:rFonts w:asciiTheme="majorHAnsi" w:hAnsiTheme="majorHAnsi" w:cstheme="majorHAnsi"/>
          <w:lang w:val="cs-CZ"/>
        </w:rPr>
        <w:t> </w:t>
      </w:r>
      <w:r w:rsidR="00285A80" w:rsidRPr="00B670CB">
        <w:rPr>
          <w:rFonts w:asciiTheme="majorHAnsi" w:hAnsiTheme="majorHAnsi" w:cstheme="majorHAnsi"/>
          <w:lang w:val="cs-CZ"/>
        </w:rPr>
        <w:t>doporučení veterinárního lékaře.</w:t>
      </w:r>
    </w:p>
    <w:p w14:paraId="38B753FD" w14:textId="615010D6" w:rsidR="007B22E0" w:rsidRPr="00B670CB" w:rsidRDefault="004563E3">
      <w:pPr>
        <w:pStyle w:val="Nadpis2"/>
        <w:rPr>
          <w:rFonts w:cstheme="majorHAnsi"/>
          <w:color w:val="auto"/>
          <w:sz w:val="22"/>
          <w:szCs w:val="22"/>
          <w:lang w:val="cs-CZ"/>
        </w:rPr>
      </w:pPr>
      <w:r w:rsidRPr="00B670CB">
        <w:rPr>
          <w:rFonts w:cstheme="majorHAnsi"/>
          <w:color w:val="auto"/>
          <w:sz w:val="22"/>
          <w:szCs w:val="22"/>
          <w:lang w:val="cs-CZ"/>
        </w:rPr>
        <w:t>Upozornění:</w:t>
      </w:r>
    </w:p>
    <w:p w14:paraId="6C1DEF51" w14:textId="77777777" w:rsidR="007B22E0" w:rsidRPr="00B670CB" w:rsidRDefault="00285A80">
      <w:pPr>
        <w:pStyle w:val="Seznamsodrkami"/>
        <w:rPr>
          <w:rFonts w:asciiTheme="majorHAnsi" w:hAnsiTheme="majorHAnsi" w:cstheme="majorHAnsi"/>
          <w:lang w:val="cs-CZ"/>
        </w:rPr>
      </w:pPr>
      <w:r w:rsidRPr="00B670CB">
        <w:rPr>
          <w:rFonts w:asciiTheme="majorHAnsi" w:hAnsiTheme="majorHAnsi" w:cstheme="majorHAnsi"/>
          <w:lang w:val="cs-CZ"/>
        </w:rPr>
        <w:t>Pouze k zevnímu použití.</w:t>
      </w:r>
    </w:p>
    <w:p w14:paraId="5372F188" w14:textId="77777777" w:rsidR="007B22E0" w:rsidRPr="00B670CB" w:rsidRDefault="00285A80">
      <w:pPr>
        <w:pStyle w:val="Seznamsodrkami"/>
        <w:rPr>
          <w:rFonts w:asciiTheme="majorHAnsi" w:hAnsiTheme="majorHAnsi" w:cstheme="majorHAnsi"/>
          <w:lang w:val="cs-CZ"/>
        </w:rPr>
      </w:pPr>
      <w:r w:rsidRPr="00B670CB">
        <w:rPr>
          <w:rFonts w:asciiTheme="majorHAnsi" w:hAnsiTheme="majorHAnsi" w:cstheme="majorHAnsi"/>
          <w:lang w:val="cs-CZ"/>
        </w:rPr>
        <w:t>Nepolykejte.</w:t>
      </w:r>
    </w:p>
    <w:p w14:paraId="7BA8D907" w14:textId="57A2BAAE" w:rsidR="007B22E0" w:rsidRPr="00B670CB" w:rsidRDefault="000E5720">
      <w:pPr>
        <w:pStyle w:val="Seznamsodrkami"/>
        <w:rPr>
          <w:rFonts w:asciiTheme="majorHAnsi" w:hAnsiTheme="majorHAnsi" w:cstheme="majorHAnsi"/>
          <w:lang w:val="cs-CZ"/>
        </w:rPr>
      </w:pPr>
      <w:r w:rsidRPr="00B670CB">
        <w:rPr>
          <w:rFonts w:asciiTheme="majorHAnsi" w:hAnsiTheme="majorHAnsi" w:cstheme="majorHAnsi"/>
          <w:lang w:val="cs-CZ"/>
        </w:rPr>
        <w:t xml:space="preserve">Vyvarujte se </w:t>
      </w:r>
      <w:r w:rsidR="00285A80" w:rsidRPr="00B670CB">
        <w:rPr>
          <w:rFonts w:asciiTheme="majorHAnsi" w:hAnsiTheme="majorHAnsi" w:cstheme="majorHAnsi"/>
          <w:lang w:val="cs-CZ"/>
        </w:rPr>
        <w:t>kontaktu s očima.</w:t>
      </w:r>
    </w:p>
    <w:p w14:paraId="179ACD98" w14:textId="7F53056E" w:rsidR="007B22E0" w:rsidRPr="00B670CB" w:rsidRDefault="00285A80">
      <w:pPr>
        <w:pStyle w:val="Seznamsodrkami"/>
        <w:rPr>
          <w:rFonts w:asciiTheme="majorHAnsi" w:hAnsiTheme="majorHAnsi" w:cstheme="majorHAnsi"/>
          <w:lang w:val="cs-CZ"/>
        </w:rPr>
      </w:pPr>
      <w:r w:rsidRPr="00B670CB">
        <w:rPr>
          <w:rFonts w:asciiTheme="majorHAnsi" w:hAnsiTheme="majorHAnsi" w:cstheme="majorHAnsi"/>
          <w:lang w:val="cs-CZ"/>
        </w:rPr>
        <w:t>Uchovávejte mimo</w:t>
      </w:r>
      <w:r w:rsidR="004563E3" w:rsidRPr="00B670CB">
        <w:rPr>
          <w:rFonts w:asciiTheme="majorHAnsi" w:hAnsiTheme="majorHAnsi" w:cstheme="majorHAnsi"/>
          <w:lang w:val="cs-CZ"/>
        </w:rPr>
        <w:t xml:space="preserve"> dohled a</w:t>
      </w:r>
      <w:r w:rsidRPr="00B670CB">
        <w:rPr>
          <w:rFonts w:asciiTheme="majorHAnsi" w:hAnsiTheme="majorHAnsi" w:cstheme="majorHAnsi"/>
          <w:lang w:val="cs-CZ"/>
        </w:rPr>
        <w:t xml:space="preserve"> dosah dětí.</w:t>
      </w:r>
    </w:p>
    <w:p w14:paraId="28CDF100" w14:textId="77777777" w:rsidR="007B22E0" w:rsidRPr="00B670CB" w:rsidRDefault="00285A80">
      <w:pPr>
        <w:pStyle w:val="Seznamsodrkami"/>
        <w:rPr>
          <w:rFonts w:asciiTheme="majorHAnsi" w:hAnsiTheme="majorHAnsi" w:cstheme="majorHAnsi"/>
          <w:lang w:val="cs-CZ"/>
        </w:rPr>
      </w:pPr>
      <w:r w:rsidRPr="00B670CB">
        <w:rPr>
          <w:rFonts w:asciiTheme="majorHAnsi" w:hAnsiTheme="majorHAnsi" w:cstheme="majorHAnsi"/>
          <w:lang w:val="cs-CZ"/>
        </w:rPr>
        <w:t>Nevystavujte světlu.</w:t>
      </w:r>
    </w:p>
    <w:p w14:paraId="7FA349FD" w14:textId="77777777" w:rsidR="007B22E0" w:rsidRPr="00B670CB" w:rsidRDefault="00285A80">
      <w:pPr>
        <w:pStyle w:val="Seznamsodrkami"/>
        <w:rPr>
          <w:rFonts w:asciiTheme="majorHAnsi" w:hAnsiTheme="majorHAnsi" w:cstheme="majorHAnsi"/>
          <w:lang w:val="cs-CZ"/>
        </w:rPr>
      </w:pPr>
      <w:r w:rsidRPr="00B670CB">
        <w:rPr>
          <w:rFonts w:asciiTheme="majorHAnsi" w:hAnsiTheme="majorHAnsi" w:cstheme="majorHAnsi"/>
          <w:lang w:val="cs-CZ"/>
        </w:rPr>
        <w:t>Uchovávejte při teplotě do 30 °C.</w:t>
      </w:r>
    </w:p>
    <w:p w14:paraId="365A6992" w14:textId="1F228B14" w:rsidR="007B22E0" w:rsidRPr="00B670CB" w:rsidRDefault="00285A80">
      <w:pPr>
        <w:pStyle w:val="Seznamsodrkami"/>
        <w:rPr>
          <w:rFonts w:asciiTheme="majorHAnsi" w:hAnsiTheme="majorHAnsi" w:cstheme="majorHAnsi"/>
          <w:lang w:val="cs-CZ"/>
        </w:rPr>
      </w:pPr>
      <w:r w:rsidRPr="00B670CB">
        <w:rPr>
          <w:rFonts w:asciiTheme="majorHAnsi" w:hAnsiTheme="majorHAnsi" w:cstheme="majorHAnsi"/>
          <w:lang w:val="cs-CZ"/>
        </w:rPr>
        <w:t xml:space="preserve">Nepoužívejte u zvířat s </w:t>
      </w:r>
      <w:r w:rsidR="00F10F13" w:rsidRPr="00B670CB">
        <w:rPr>
          <w:rFonts w:asciiTheme="majorHAnsi" w:hAnsiTheme="majorHAnsi" w:cstheme="majorHAnsi"/>
          <w:lang w:val="cs-CZ"/>
        </w:rPr>
        <w:t>porušenou kůží v místě podání.</w:t>
      </w:r>
    </w:p>
    <w:p w14:paraId="4590C6DA" w14:textId="77777777" w:rsidR="007B22E0" w:rsidRPr="00B670CB" w:rsidRDefault="00285A80">
      <w:pPr>
        <w:pStyle w:val="Seznamsodrkami"/>
        <w:rPr>
          <w:rFonts w:asciiTheme="majorHAnsi" w:hAnsiTheme="majorHAnsi" w:cstheme="majorHAnsi"/>
          <w:lang w:val="cs-CZ"/>
        </w:rPr>
      </w:pPr>
      <w:r w:rsidRPr="00B670CB">
        <w:rPr>
          <w:rFonts w:asciiTheme="majorHAnsi" w:hAnsiTheme="majorHAnsi" w:cstheme="majorHAnsi"/>
          <w:lang w:val="cs-CZ"/>
        </w:rPr>
        <w:t>Nepoužívejte u koťat mladších 3 měsíců.</w:t>
      </w:r>
    </w:p>
    <w:p w14:paraId="5E29779A" w14:textId="42E1FC8A" w:rsidR="007B22E0" w:rsidRPr="00B670CB" w:rsidRDefault="00285A80">
      <w:pPr>
        <w:pStyle w:val="Seznamsodrkami"/>
        <w:rPr>
          <w:rFonts w:asciiTheme="majorHAnsi" w:hAnsiTheme="majorHAnsi" w:cstheme="majorHAnsi"/>
          <w:lang w:val="cs-CZ"/>
        </w:rPr>
      </w:pPr>
      <w:r w:rsidRPr="00B670CB">
        <w:rPr>
          <w:rFonts w:asciiTheme="majorHAnsi" w:hAnsiTheme="majorHAnsi" w:cstheme="majorHAnsi"/>
          <w:lang w:val="cs-CZ"/>
        </w:rPr>
        <w:t>Obsahuje esenciální oleje – může vyvolat alergickou</w:t>
      </w:r>
      <w:r w:rsidR="00DB2A82" w:rsidRPr="00B670CB">
        <w:rPr>
          <w:rFonts w:asciiTheme="majorHAnsi" w:hAnsiTheme="majorHAnsi" w:cstheme="majorHAnsi"/>
          <w:lang w:val="cs-CZ"/>
        </w:rPr>
        <w:t xml:space="preserve"> kožní</w:t>
      </w:r>
      <w:r w:rsidRPr="00B670CB">
        <w:rPr>
          <w:rFonts w:asciiTheme="majorHAnsi" w:hAnsiTheme="majorHAnsi" w:cstheme="majorHAnsi"/>
          <w:lang w:val="cs-CZ"/>
        </w:rPr>
        <w:t xml:space="preserve"> reakci.</w:t>
      </w:r>
    </w:p>
    <w:p w14:paraId="10AAB0B5" w14:textId="77777777" w:rsidR="004563E3" w:rsidRPr="00B670CB" w:rsidRDefault="004563E3" w:rsidP="004563E3">
      <w:pPr>
        <w:pStyle w:val="Seznamsodrkami"/>
        <w:rPr>
          <w:lang w:val="cs-CZ"/>
        </w:rPr>
      </w:pPr>
      <w:r w:rsidRPr="00B670CB">
        <w:rPr>
          <w:rFonts w:asciiTheme="majorHAnsi" w:hAnsiTheme="majorHAnsi" w:cstheme="majorHAnsi"/>
          <w:lang w:val="cs-CZ"/>
        </w:rPr>
        <w:t>Odpad likvidujte podle místních právních předpisů.</w:t>
      </w:r>
    </w:p>
    <w:p w14:paraId="77DE4A0D" w14:textId="2F04491E" w:rsidR="007B22E0" w:rsidRPr="00B670CB" w:rsidRDefault="00285A80">
      <w:pPr>
        <w:pStyle w:val="Nadpis2"/>
        <w:rPr>
          <w:rFonts w:cstheme="majorHAnsi"/>
          <w:color w:val="auto"/>
          <w:sz w:val="22"/>
          <w:szCs w:val="22"/>
          <w:lang w:val="cs-CZ"/>
        </w:rPr>
      </w:pPr>
      <w:r w:rsidRPr="00B670CB">
        <w:rPr>
          <w:rFonts w:cstheme="majorHAnsi"/>
          <w:color w:val="auto"/>
          <w:sz w:val="22"/>
          <w:szCs w:val="22"/>
          <w:lang w:val="cs-CZ"/>
        </w:rPr>
        <w:t>Složení (INCI)</w:t>
      </w:r>
      <w:r w:rsidR="004563E3" w:rsidRPr="00B670CB">
        <w:rPr>
          <w:rFonts w:cstheme="majorHAnsi"/>
          <w:color w:val="auto"/>
          <w:sz w:val="22"/>
          <w:szCs w:val="22"/>
          <w:lang w:val="cs-CZ"/>
        </w:rPr>
        <w:t>:</w:t>
      </w:r>
    </w:p>
    <w:p w14:paraId="25CBBF46" w14:textId="77777777" w:rsidR="007B22E0" w:rsidRPr="00B670CB" w:rsidRDefault="00285A80" w:rsidP="00B00B05">
      <w:pPr>
        <w:jc w:val="both"/>
        <w:rPr>
          <w:rFonts w:asciiTheme="majorHAnsi" w:hAnsiTheme="majorHAnsi" w:cstheme="majorHAnsi"/>
          <w:lang w:val="cs-CZ"/>
        </w:rPr>
      </w:pPr>
      <w:r w:rsidRPr="00B670CB">
        <w:rPr>
          <w:rFonts w:asciiTheme="majorHAnsi" w:hAnsiTheme="majorHAnsi" w:cstheme="majorHAnsi"/>
          <w:lang w:val="cs-CZ"/>
        </w:rPr>
        <w:t>BIO-DIFFUSING AGENT, CALOPHYLLUM INOPHYLLUM SEED OIL, CANNABIS SATIVA SEED OIL, MACADAMIA TERNIFOLIA SEED OIL, ROSMARINUS OFFICINALIS LEAF OIL, MELALEUCA ALTERNIFOLIA LEAF OIL, ORIGANUM COMPACTUM HERB OIL, LAVANDULA HYBRIDA OIL, CEDRUS ATLANTICA BARK OIL, TOCOPHERYL ACETATE, BISABOLOL.</w:t>
      </w:r>
    </w:p>
    <w:p w14:paraId="18B5982A" w14:textId="7B8C6A7B" w:rsidR="004563E3" w:rsidRPr="00B670CB" w:rsidRDefault="004563E3" w:rsidP="004563E3">
      <w:pPr>
        <w:spacing w:after="0" w:line="240" w:lineRule="auto"/>
        <w:rPr>
          <w:rFonts w:ascii="Calibri" w:hAnsi="Calibri" w:cs="Calibri"/>
          <w:b/>
          <w:lang w:val="cs-CZ"/>
        </w:rPr>
      </w:pPr>
      <w:r w:rsidRPr="00B670CB">
        <w:rPr>
          <w:rFonts w:ascii="Calibri" w:hAnsi="Calibri" w:cs="Calibri"/>
          <w:b/>
          <w:lang w:val="cs-CZ"/>
        </w:rPr>
        <w:t>Držitel rozhodnutí o schválení:</w:t>
      </w:r>
    </w:p>
    <w:p w14:paraId="099B4CD7" w14:textId="77777777" w:rsidR="004563E3" w:rsidRPr="00B670CB" w:rsidRDefault="004563E3" w:rsidP="004563E3">
      <w:pPr>
        <w:spacing w:after="0" w:line="240" w:lineRule="auto"/>
        <w:rPr>
          <w:rFonts w:ascii="Calibri" w:hAnsi="Calibri" w:cs="Calibri"/>
          <w:lang w:val="cs-CZ"/>
        </w:rPr>
      </w:pPr>
      <w:r w:rsidRPr="00B670CB">
        <w:rPr>
          <w:rFonts w:ascii="Calibri" w:hAnsi="Calibri" w:cs="Calibri"/>
          <w:lang w:val="cs-CZ"/>
        </w:rPr>
        <w:t xml:space="preserve">SG-VET, s.r.o., </w:t>
      </w:r>
      <w:proofErr w:type="spellStart"/>
      <w:r w:rsidRPr="00B670CB">
        <w:rPr>
          <w:rFonts w:ascii="Calibri" w:hAnsi="Calibri" w:cs="Calibri"/>
          <w:bCs/>
          <w:lang w:val="cs-CZ"/>
        </w:rPr>
        <w:t>Vlčovice</w:t>
      </w:r>
      <w:proofErr w:type="spellEnd"/>
      <w:r w:rsidRPr="00B670CB">
        <w:rPr>
          <w:rFonts w:ascii="Calibri" w:hAnsi="Calibri" w:cs="Calibri"/>
          <w:bCs/>
          <w:lang w:val="cs-CZ"/>
        </w:rPr>
        <w:t xml:space="preserve"> 31, 742 21 Kopřivnice – </w:t>
      </w:r>
      <w:proofErr w:type="spellStart"/>
      <w:r w:rsidRPr="00B670CB">
        <w:rPr>
          <w:rFonts w:ascii="Calibri" w:hAnsi="Calibri" w:cs="Calibri"/>
          <w:bCs/>
          <w:lang w:val="cs-CZ"/>
        </w:rPr>
        <w:t>Vlčovice</w:t>
      </w:r>
      <w:proofErr w:type="spellEnd"/>
      <w:r w:rsidRPr="00B670CB">
        <w:rPr>
          <w:rFonts w:ascii="Calibri" w:hAnsi="Calibri" w:cs="Calibri"/>
          <w:bCs/>
          <w:lang w:val="cs-CZ"/>
        </w:rPr>
        <w:t>, Czech Republi</w:t>
      </w:r>
      <w:r w:rsidRPr="00B670CB">
        <w:rPr>
          <w:rFonts w:ascii="Calibri" w:hAnsi="Calibri" w:cs="Calibri"/>
          <w:lang w:val="cs-CZ"/>
        </w:rPr>
        <w:t>c</w:t>
      </w:r>
    </w:p>
    <w:p w14:paraId="25DF95D2" w14:textId="482ECD8E" w:rsidR="004563E3" w:rsidRDefault="00BA2322" w:rsidP="004563E3">
      <w:pPr>
        <w:spacing w:after="0" w:line="240" w:lineRule="auto"/>
        <w:rPr>
          <w:rFonts w:asciiTheme="majorHAnsi" w:hAnsiTheme="majorHAnsi" w:cstheme="majorHAnsi"/>
          <w:bCs/>
          <w:lang w:val="cs-CZ"/>
        </w:rPr>
      </w:pPr>
      <w:hyperlink r:id="rId8" w:history="1">
        <w:r w:rsidR="004563E3" w:rsidRPr="00B670CB">
          <w:rPr>
            <w:rFonts w:asciiTheme="majorHAnsi" w:hAnsiTheme="majorHAnsi" w:cstheme="majorHAnsi"/>
            <w:bCs/>
            <w:lang w:val="cs-CZ"/>
          </w:rPr>
          <w:t>www.sgvet.cz</w:t>
        </w:r>
      </w:hyperlink>
    </w:p>
    <w:p w14:paraId="7BF0FDD3" w14:textId="77777777" w:rsidR="004563E3" w:rsidRPr="00B670CB" w:rsidRDefault="004563E3" w:rsidP="004563E3">
      <w:pPr>
        <w:spacing w:after="0" w:line="240" w:lineRule="auto"/>
        <w:rPr>
          <w:rFonts w:ascii="Calibri" w:hAnsi="Calibri" w:cs="Calibri"/>
          <w:lang w:val="cs-CZ"/>
        </w:rPr>
      </w:pPr>
    </w:p>
    <w:p w14:paraId="0D83583B" w14:textId="24D7E444" w:rsidR="004563E3" w:rsidRPr="00B670CB" w:rsidRDefault="004563E3" w:rsidP="004563E3">
      <w:pPr>
        <w:spacing w:after="0" w:line="240" w:lineRule="auto"/>
        <w:rPr>
          <w:rFonts w:ascii="Calibri" w:hAnsi="Calibri" w:cs="Calibri"/>
          <w:b/>
          <w:lang w:val="cs-CZ"/>
        </w:rPr>
      </w:pPr>
      <w:r w:rsidRPr="00B670CB">
        <w:rPr>
          <w:rFonts w:ascii="Calibri" w:hAnsi="Calibri" w:cs="Calibri"/>
          <w:b/>
          <w:lang w:val="cs-CZ"/>
        </w:rPr>
        <w:t xml:space="preserve">Číslo schválení: </w:t>
      </w:r>
      <w:r w:rsidR="00B314A9" w:rsidRPr="00B670CB">
        <w:rPr>
          <w:rFonts w:ascii="Calibri" w:hAnsi="Calibri" w:cs="Calibri"/>
          <w:lang w:val="cs-CZ"/>
        </w:rPr>
        <w:t>076-26/C</w:t>
      </w:r>
    </w:p>
    <w:p w14:paraId="01826676" w14:textId="6FC99157" w:rsidR="007B22E0" w:rsidRPr="00B670CB" w:rsidRDefault="00285A80">
      <w:pPr>
        <w:pStyle w:val="Nadpis2"/>
        <w:rPr>
          <w:rFonts w:cstheme="majorHAnsi"/>
          <w:color w:val="auto"/>
          <w:sz w:val="22"/>
          <w:szCs w:val="22"/>
          <w:lang w:val="cs-CZ"/>
        </w:rPr>
      </w:pPr>
      <w:r w:rsidRPr="00B670CB">
        <w:rPr>
          <w:rFonts w:cstheme="majorHAnsi"/>
          <w:color w:val="auto"/>
          <w:sz w:val="22"/>
          <w:szCs w:val="22"/>
          <w:lang w:val="cs-CZ"/>
        </w:rPr>
        <w:t>Výrobce</w:t>
      </w:r>
      <w:r w:rsidR="00E3456B" w:rsidRPr="00B670CB">
        <w:rPr>
          <w:rFonts w:cstheme="majorHAnsi"/>
          <w:color w:val="auto"/>
          <w:sz w:val="22"/>
          <w:szCs w:val="22"/>
          <w:lang w:val="cs-CZ"/>
        </w:rPr>
        <w:t>:</w:t>
      </w:r>
    </w:p>
    <w:p w14:paraId="02A16196" w14:textId="6A59D5CF" w:rsidR="007B22E0" w:rsidRPr="00B670CB" w:rsidRDefault="00285A80">
      <w:pPr>
        <w:rPr>
          <w:rFonts w:asciiTheme="majorHAnsi" w:hAnsiTheme="majorHAnsi" w:cstheme="majorHAnsi"/>
          <w:lang w:val="cs-CZ"/>
        </w:rPr>
      </w:pPr>
      <w:proofErr w:type="spellStart"/>
      <w:r w:rsidRPr="00B670CB">
        <w:rPr>
          <w:rFonts w:asciiTheme="majorHAnsi" w:hAnsiTheme="majorHAnsi" w:cstheme="majorHAnsi"/>
          <w:lang w:val="cs-CZ"/>
        </w:rPr>
        <w:t>Nextmune</w:t>
      </w:r>
      <w:proofErr w:type="spellEnd"/>
      <w:r w:rsidR="00F10F13" w:rsidRPr="00B670CB">
        <w:rPr>
          <w:rFonts w:asciiTheme="majorHAnsi" w:hAnsiTheme="majorHAnsi" w:cstheme="majorHAnsi"/>
          <w:lang w:val="cs-CZ"/>
        </w:rPr>
        <w:t xml:space="preserve">, </w:t>
      </w:r>
      <w:r w:rsidRPr="00B670CB">
        <w:rPr>
          <w:rFonts w:asciiTheme="majorHAnsi" w:hAnsiTheme="majorHAnsi" w:cstheme="majorHAnsi"/>
          <w:lang w:val="cs-CZ"/>
        </w:rPr>
        <w:t xml:space="preserve">3 </w:t>
      </w:r>
      <w:proofErr w:type="spellStart"/>
      <w:r w:rsidRPr="00B670CB">
        <w:rPr>
          <w:rFonts w:asciiTheme="majorHAnsi" w:hAnsiTheme="majorHAnsi" w:cstheme="majorHAnsi"/>
          <w:lang w:val="cs-CZ"/>
        </w:rPr>
        <w:t>rue</w:t>
      </w:r>
      <w:proofErr w:type="spellEnd"/>
      <w:r w:rsidRPr="00B670CB">
        <w:rPr>
          <w:rFonts w:asciiTheme="majorHAnsi" w:hAnsiTheme="majorHAnsi" w:cstheme="majorHAnsi"/>
          <w:lang w:val="cs-CZ"/>
        </w:rPr>
        <w:t xml:space="preserve"> </w:t>
      </w:r>
      <w:proofErr w:type="spellStart"/>
      <w:r w:rsidRPr="00B670CB">
        <w:rPr>
          <w:rFonts w:asciiTheme="majorHAnsi" w:hAnsiTheme="majorHAnsi" w:cstheme="majorHAnsi"/>
          <w:lang w:val="cs-CZ"/>
        </w:rPr>
        <w:t>Pierre-Gilles</w:t>
      </w:r>
      <w:proofErr w:type="spellEnd"/>
      <w:r w:rsidRPr="00B670CB">
        <w:rPr>
          <w:rFonts w:asciiTheme="majorHAnsi" w:hAnsiTheme="majorHAnsi" w:cstheme="majorHAnsi"/>
          <w:lang w:val="cs-CZ"/>
        </w:rPr>
        <w:t xml:space="preserve"> de </w:t>
      </w:r>
      <w:proofErr w:type="spellStart"/>
      <w:r w:rsidRPr="00B670CB">
        <w:rPr>
          <w:rFonts w:asciiTheme="majorHAnsi" w:hAnsiTheme="majorHAnsi" w:cstheme="majorHAnsi"/>
          <w:lang w:val="cs-CZ"/>
        </w:rPr>
        <w:t>Gennes</w:t>
      </w:r>
      <w:proofErr w:type="spellEnd"/>
      <w:r w:rsidR="00F10F13" w:rsidRPr="00B670CB">
        <w:rPr>
          <w:rFonts w:asciiTheme="majorHAnsi" w:hAnsiTheme="majorHAnsi" w:cstheme="majorHAnsi"/>
          <w:lang w:val="cs-CZ"/>
        </w:rPr>
        <w:t xml:space="preserve">, </w:t>
      </w:r>
      <w:r w:rsidRPr="00B670CB">
        <w:rPr>
          <w:rFonts w:asciiTheme="majorHAnsi" w:hAnsiTheme="majorHAnsi" w:cstheme="majorHAnsi"/>
          <w:lang w:val="cs-CZ"/>
        </w:rPr>
        <w:t xml:space="preserve">81100 </w:t>
      </w:r>
      <w:proofErr w:type="spellStart"/>
      <w:r w:rsidRPr="00B670CB">
        <w:rPr>
          <w:rFonts w:asciiTheme="majorHAnsi" w:hAnsiTheme="majorHAnsi" w:cstheme="majorHAnsi"/>
          <w:lang w:val="cs-CZ"/>
        </w:rPr>
        <w:t>Castres</w:t>
      </w:r>
      <w:proofErr w:type="spellEnd"/>
      <w:r w:rsidRPr="00B670CB">
        <w:rPr>
          <w:rFonts w:asciiTheme="majorHAnsi" w:hAnsiTheme="majorHAnsi" w:cstheme="majorHAnsi"/>
          <w:lang w:val="cs-CZ"/>
        </w:rPr>
        <w:t xml:space="preserve"> – Francie</w:t>
      </w:r>
      <w:r w:rsidRPr="00B670CB">
        <w:rPr>
          <w:rFonts w:asciiTheme="majorHAnsi" w:hAnsiTheme="majorHAnsi" w:cstheme="majorHAnsi"/>
          <w:lang w:val="cs-CZ"/>
        </w:rPr>
        <w:br/>
        <w:t>contact-france@nextmune.com</w:t>
      </w:r>
      <w:r w:rsidRPr="00B670CB">
        <w:rPr>
          <w:rFonts w:asciiTheme="majorHAnsi" w:hAnsiTheme="majorHAnsi" w:cstheme="majorHAnsi"/>
          <w:lang w:val="cs-CZ"/>
        </w:rPr>
        <w:br/>
        <w:t>www.dermoscent.com</w:t>
      </w:r>
    </w:p>
    <w:p w14:paraId="04296B1F" w14:textId="4562F5B5" w:rsidR="007B22E0" w:rsidRPr="00B670CB" w:rsidRDefault="00285A80" w:rsidP="00DB2A82">
      <w:pPr>
        <w:pBdr>
          <w:bottom w:val="single" w:sz="4" w:space="1" w:color="auto"/>
        </w:pBdr>
        <w:spacing w:after="0"/>
        <w:rPr>
          <w:rFonts w:asciiTheme="majorHAnsi" w:hAnsiTheme="majorHAnsi" w:cstheme="majorHAnsi"/>
          <w:lang w:val="cs-CZ"/>
        </w:rPr>
      </w:pPr>
      <w:r w:rsidRPr="00B670CB">
        <w:rPr>
          <w:rFonts w:asciiTheme="majorHAnsi" w:hAnsiTheme="majorHAnsi" w:cstheme="majorHAnsi"/>
          <w:b/>
          <w:lang w:val="cs-CZ"/>
        </w:rPr>
        <w:t>Číslo šarže / EXP:</w:t>
      </w:r>
      <w:r w:rsidRPr="00B670CB">
        <w:rPr>
          <w:rFonts w:asciiTheme="majorHAnsi" w:hAnsiTheme="majorHAnsi" w:cstheme="majorHAnsi"/>
          <w:lang w:val="cs-CZ"/>
        </w:rPr>
        <w:t xml:space="preserve"> viz obal</w:t>
      </w:r>
    </w:p>
    <w:p w14:paraId="0078E7A4" w14:textId="77777777" w:rsidR="00DB2A82" w:rsidRPr="00B670CB" w:rsidRDefault="00DB2A82" w:rsidP="00DB2A82">
      <w:pPr>
        <w:pBdr>
          <w:bottom w:val="single" w:sz="4" w:space="1" w:color="auto"/>
        </w:pBdr>
        <w:spacing w:after="0"/>
        <w:rPr>
          <w:rFonts w:asciiTheme="majorHAnsi" w:hAnsiTheme="majorHAnsi" w:cstheme="majorHAnsi"/>
          <w:lang w:val="cs-CZ"/>
        </w:rPr>
      </w:pPr>
    </w:p>
    <w:p w14:paraId="5C0BFFF0" w14:textId="6C27F450" w:rsidR="000E5720" w:rsidRPr="00B670CB" w:rsidRDefault="004563E3" w:rsidP="00DB2A82">
      <w:pPr>
        <w:pStyle w:val="Nadpis1"/>
        <w:spacing w:before="0"/>
        <w:rPr>
          <w:rFonts w:cstheme="majorHAnsi"/>
          <w:color w:val="auto"/>
          <w:sz w:val="22"/>
          <w:szCs w:val="22"/>
          <w:lang w:val="cs-CZ"/>
        </w:rPr>
      </w:pPr>
      <w:r w:rsidRPr="00B670CB">
        <w:rPr>
          <w:rFonts w:cstheme="majorHAnsi"/>
          <w:color w:val="auto"/>
          <w:sz w:val="22"/>
          <w:szCs w:val="22"/>
          <w:lang w:val="cs-CZ"/>
        </w:rPr>
        <w:t xml:space="preserve">DERMOSCENT ESSENTIAL </w:t>
      </w:r>
      <w:r w:rsidR="000E5720" w:rsidRPr="00B670CB">
        <w:rPr>
          <w:rFonts w:cstheme="majorHAnsi"/>
          <w:color w:val="auto"/>
          <w:sz w:val="22"/>
          <w:szCs w:val="22"/>
          <w:lang w:val="cs-CZ"/>
        </w:rPr>
        <w:t xml:space="preserve">6 </w:t>
      </w:r>
      <w:r w:rsidRPr="00B670CB">
        <w:rPr>
          <w:rFonts w:cstheme="majorHAnsi"/>
          <w:color w:val="auto"/>
          <w:sz w:val="22"/>
          <w:szCs w:val="22"/>
          <w:lang w:val="cs-CZ"/>
        </w:rPr>
        <w:t>SPOT-ON</w:t>
      </w:r>
      <w:r w:rsidR="00E3456B" w:rsidRPr="00B670CB">
        <w:rPr>
          <w:rFonts w:cstheme="majorHAnsi"/>
          <w:color w:val="auto"/>
          <w:sz w:val="22"/>
          <w:szCs w:val="22"/>
          <w:lang w:val="cs-CZ"/>
        </w:rPr>
        <w:t xml:space="preserve"> –</w:t>
      </w:r>
      <w:r w:rsidR="000E5720" w:rsidRPr="00B670CB">
        <w:rPr>
          <w:rFonts w:cstheme="majorHAnsi"/>
          <w:color w:val="auto"/>
          <w:sz w:val="22"/>
          <w:szCs w:val="22"/>
          <w:lang w:val="cs-CZ"/>
        </w:rPr>
        <w:t xml:space="preserve"> pro psy 0–10 kg a malé savce</w:t>
      </w:r>
    </w:p>
    <w:p w14:paraId="536693CC" w14:textId="77777777" w:rsidR="000E5720" w:rsidRPr="00B670CB" w:rsidRDefault="000E5720" w:rsidP="00DB2A82">
      <w:pPr>
        <w:spacing w:after="0"/>
        <w:rPr>
          <w:rFonts w:asciiTheme="majorHAnsi" w:hAnsiTheme="majorHAnsi" w:cstheme="majorHAnsi"/>
          <w:lang w:val="cs-CZ"/>
        </w:rPr>
      </w:pPr>
      <w:r w:rsidRPr="00B670CB">
        <w:rPr>
          <w:rFonts w:asciiTheme="majorHAnsi" w:hAnsiTheme="majorHAnsi" w:cstheme="majorHAnsi"/>
          <w:lang w:val="cs-CZ"/>
        </w:rPr>
        <w:t>Veterinární přípravek – Pouze pro zvířata</w:t>
      </w:r>
    </w:p>
    <w:p w14:paraId="2140CB62" w14:textId="77777777" w:rsidR="000E5720" w:rsidRPr="00B670CB" w:rsidRDefault="000E5720" w:rsidP="000E5720">
      <w:pPr>
        <w:rPr>
          <w:rFonts w:asciiTheme="majorHAnsi" w:hAnsiTheme="majorHAnsi" w:cstheme="majorHAnsi"/>
          <w:lang w:val="cs-CZ"/>
        </w:rPr>
      </w:pPr>
      <w:r w:rsidRPr="00B670CB">
        <w:rPr>
          <w:rFonts w:asciiTheme="majorHAnsi" w:hAnsiTheme="majorHAnsi" w:cstheme="majorHAnsi"/>
          <w:b/>
          <w:lang w:val="cs-CZ"/>
        </w:rPr>
        <w:t>Balení</w:t>
      </w:r>
      <w:r w:rsidRPr="00B670CB">
        <w:rPr>
          <w:rFonts w:asciiTheme="majorHAnsi" w:hAnsiTheme="majorHAnsi" w:cstheme="majorHAnsi"/>
          <w:lang w:val="cs-CZ"/>
        </w:rPr>
        <w:t>: 4 pipety po 0,6 ml</w:t>
      </w:r>
    </w:p>
    <w:p w14:paraId="4DC73303" w14:textId="7CAD121F" w:rsidR="000E5720" w:rsidRPr="00B670CB" w:rsidRDefault="000E5720" w:rsidP="000E5720">
      <w:pPr>
        <w:pStyle w:val="Nadpis2"/>
        <w:rPr>
          <w:rFonts w:cstheme="majorHAnsi"/>
          <w:color w:val="auto"/>
          <w:sz w:val="22"/>
          <w:szCs w:val="22"/>
          <w:lang w:val="cs-CZ"/>
        </w:rPr>
      </w:pPr>
      <w:r w:rsidRPr="00B670CB">
        <w:rPr>
          <w:rFonts w:cstheme="majorHAnsi"/>
          <w:color w:val="auto"/>
          <w:sz w:val="22"/>
          <w:szCs w:val="22"/>
          <w:lang w:val="cs-CZ"/>
        </w:rPr>
        <w:t>Použití</w:t>
      </w:r>
      <w:r w:rsidR="00E3456B" w:rsidRPr="00B670CB">
        <w:rPr>
          <w:rFonts w:cstheme="majorHAnsi"/>
          <w:color w:val="auto"/>
          <w:sz w:val="22"/>
          <w:szCs w:val="22"/>
          <w:lang w:val="cs-CZ"/>
        </w:rPr>
        <w:t>:</w:t>
      </w:r>
    </w:p>
    <w:p w14:paraId="6DFCCDB5" w14:textId="1EF0C2D1" w:rsidR="000E5720" w:rsidRPr="00B670CB" w:rsidRDefault="000E5720" w:rsidP="000E5720">
      <w:pPr>
        <w:rPr>
          <w:rFonts w:asciiTheme="majorHAnsi" w:hAnsiTheme="majorHAnsi" w:cstheme="majorHAnsi"/>
          <w:lang w:val="cs-CZ"/>
        </w:rPr>
      </w:pPr>
      <w:proofErr w:type="spellStart"/>
      <w:r w:rsidRPr="00B670CB">
        <w:rPr>
          <w:rFonts w:asciiTheme="majorHAnsi" w:hAnsiTheme="majorHAnsi" w:cstheme="majorHAnsi"/>
          <w:lang w:val="cs-CZ"/>
        </w:rPr>
        <w:t>Essential</w:t>
      </w:r>
      <w:proofErr w:type="spellEnd"/>
      <w:r w:rsidRPr="00B670CB">
        <w:rPr>
          <w:rFonts w:asciiTheme="majorHAnsi" w:hAnsiTheme="majorHAnsi" w:cstheme="majorHAnsi"/>
          <w:lang w:val="cs-CZ"/>
        </w:rPr>
        <w:t xml:space="preserve"> 6 spot-on je</w:t>
      </w:r>
      <w:r w:rsidR="00E3456B" w:rsidRPr="00B670CB">
        <w:rPr>
          <w:rFonts w:asciiTheme="majorHAnsi" w:hAnsiTheme="majorHAnsi" w:cstheme="majorHAnsi"/>
          <w:lang w:val="cs-CZ"/>
        </w:rPr>
        <w:t xml:space="preserve"> veterinární</w:t>
      </w:r>
      <w:r w:rsidRPr="00B670CB">
        <w:rPr>
          <w:rFonts w:asciiTheme="majorHAnsi" w:hAnsiTheme="majorHAnsi" w:cstheme="majorHAnsi"/>
          <w:lang w:val="cs-CZ"/>
        </w:rPr>
        <w:t xml:space="preserve"> přípravek určený pro psy o hmotnosti 0–10 kg a pro malé savce. Pomáhá hydratovat pokožku, regulovat kožní maz, redukovat zápach a zlepšovat kvalitu srsti díky kombinaci rostlinných olejů a esenciálních olejů. Podporuje kožní bariéru a napomáhá udržovat zdravou kůži. Bez přidané </w:t>
      </w:r>
      <w:proofErr w:type="spellStart"/>
      <w:r w:rsidRPr="00B670CB">
        <w:rPr>
          <w:rFonts w:asciiTheme="majorHAnsi" w:hAnsiTheme="majorHAnsi" w:cstheme="majorHAnsi"/>
          <w:lang w:val="cs-CZ"/>
        </w:rPr>
        <w:t>parfemace</w:t>
      </w:r>
      <w:proofErr w:type="spellEnd"/>
      <w:r w:rsidRPr="00B670CB">
        <w:rPr>
          <w:rFonts w:asciiTheme="majorHAnsi" w:hAnsiTheme="majorHAnsi" w:cstheme="majorHAnsi"/>
          <w:lang w:val="cs-CZ"/>
        </w:rPr>
        <w:t>.</w:t>
      </w:r>
    </w:p>
    <w:p w14:paraId="166C8DDF" w14:textId="169D24AD" w:rsidR="000E5720" w:rsidRPr="00B670CB" w:rsidRDefault="000E5720" w:rsidP="000E5720">
      <w:pPr>
        <w:pStyle w:val="Nadpis2"/>
        <w:rPr>
          <w:rFonts w:cstheme="majorHAnsi"/>
          <w:color w:val="auto"/>
          <w:sz w:val="22"/>
          <w:szCs w:val="22"/>
          <w:lang w:val="cs-CZ"/>
        </w:rPr>
      </w:pPr>
      <w:r w:rsidRPr="00B670CB">
        <w:rPr>
          <w:rFonts w:cstheme="majorHAnsi"/>
          <w:color w:val="auto"/>
          <w:sz w:val="22"/>
          <w:szCs w:val="22"/>
          <w:lang w:val="cs-CZ"/>
        </w:rPr>
        <w:t>Návod k použití</w:t>
      </w:r>
      <w:r w:rsidR="00E3456B" w:rsidRPr="00B670CB">
        <w:rPr>
          <w:rFonts w:cstheme="majorHAnsi"/>
          <w:color w:val="auto"/>
          <w:sz w:val="22"/>
          <w:szCs w:val="22"/>
          <w:lang w:val="cs-CZ"/>
        </w:rPr>
        <w:t>:</w:t>
      </w:r>
    </w:p>
    <w:p w14:paraId="5D8B53E4" w14:textId="4084BADE" w:rsidR="000E5720" w:rsidRPr="00B670CB" w:rsidRDefault="000E5720" w:rsidP="00E3456B">
      <w:pPr>
        <w:pStyle w:val="slovanseznam"/>
        <w:numPr>
          <w:ilvl w:val="0"/>
          <w:numId w:val="11"/>
        </w:numPr>
        <w:rPr>
          <w:rFonts w:asciiTheme="majorHAnsi" w:hAnsiTheme="majorHAnsi" w:cstheme="majorHAnsi"/>
          <w:lang w:val="cs-CZ"/>
        </w:rPr>
      </w:pPr>
      <w:r w:rsidRPr="00B670CB">
        <w:rPr>
          <w:rFonts w:asciiTheme="majorHAnsi" w:hAnsiTheme="majorHAnsi" w:cstheme="majorHAnsi"/>
          <w:lang w:val="cs-CZ"/>
        </w:rPr>
        <w:t>Odlomte hrot pipety.</w:t>
      </w:r>
    </w:p>
    <w:p w14:paraId="451E2E4A" w14:textId="77777777" w:rsidR="000E5720" w:rsidRPr="00B670CB" w:rsidRDefault="000E5720" w:rsidP="000E5720">
      <w:pPr>
        <w:pStyle w:val="slovanseznam"/>
        <w:rPr>
          <w:rFonts w:asciiTheme="majorHAnsi" w:hAnsiTheme="majorHAnsi" w:cstheme="majorHAnsi"/>
          <w:lang w:val="cs-CZ"/>
        </w:rPr>
      </w:pPr>
      <w:r w:rsidRPr="00B670CB">
        <w:rPr>
          <w:rFonts w:asciiTheme="majorHAnsi" w:hAnsiTheme="majorHAnsi" w:cstheme="majorHAnsi"/>
          <w:lang w:val="cs-CZ"/>
        </w:rPr>
        <w:t>Rozhrňte srst mezi lopatkami tak, aby byla viditelná kůže.</w:t>
      </w:r>
    </w:p>
    <w:p w14:paraId="31E2AC45" w14:textId="156E7DFB" w:rsidR="000E5720" w:rsidRPr="00B670CB" w:rsidRDefault="00E3456B" w:rsidP="000E5720">
      <w:pPr>
        <w:pStyle w:val="slovanseznam"/>
        <w:rPr>
          <w:rFonts w:asciiTheme="majorHAnsi" w:hAnsiTheme="majorHAnsi" w:cstheme="majorHAnsi"/>
          <w:lang w:val="cs-CZ"/>
        </w:rPr>
      </w:pPr>
      <w:r w:rsidRPr="00B670CB">
        <w:rPr>
          <w:rFonts w:asciiTheme="majorHAnsi" w:hAnsiTheme="majorHAnsi" w:cstheme="majorHAnsi"/>
          <w:lang w:val="cs-CZ"/>
        </w:rPr>
        <w:t xml:space="preserve">Naneste </w:t>
      </w:r>
      <w:r w:rsidR="000E5720" w:rsidRPr="00B670CB">
        <w:rPr>
          <w:rFonts w:asciiTheme="majorHAnsi" w:hAnsiTheme="majorHAnsi" w:cstheme="majorHAnsi"/>
          <w:lang w:val="cs-CZ"/>
        </w:rPr>
        <w:t>obsah pipety na jedno nebo dvě místa přímo na kůži.</w:t>
      </w:r>
    </w:p>
    <w:p w14:paraId="5FF78F4F" w14:textId="1DFAD9AC" w:rsidR="000E5720" w:rsidRPr="00B670CB" w:rsidRDefault="000E5720" w:rsidP="000E5720">
      <w:pPr>
        <w:pStyle w:val="slovanseznam"/>
        <w:rPr>
          <w:rFonts w:asciiTheme="majorHAnsi" w:hAnsiTheme="majorHAnsi" w:cstheme="majorHAnsi"/>
          <w:lang w:val="cs-CZ"/>
        </w:rPr>
      </w:pPr>
      <w:r w:rsidRPr="00B670CB">
        <w:rPr>
          <w:rFonts w:asciiTheme="majorHAnsi" w:hAnsiTheme="majorHAnsi" w:cstheme="majorHAnsi"/>
          <w:lang w:val="cs-CZ"/>
        </w:rPr>
        <w:t>Nechejte vstřebat – nemasírujte.</w:t>
      </w:r>
    </w:p>
    <w:p w14:paraId="1EF557A9" w14:textId="2D19E65F" w:rsidR="00E3456B" w:rsidRPr="00B670CB" w:rsidRDefault="00E3456B" w:rsidP="00E3456B">
      <w:pPr>
        <w:rPr>
          <w:rFonts w:asciiTheme="majorHAnsi" w:hAnsiTheme="majorHAnsi" w:cstheme="majorHAnsi"/>
          <w:lang w:val="cs-CZ"/>
        </w:rPr>
      </w:pPr>
      <w:r w:rsidRPr="00B670CB">
        <w:rPr>
          <w:rFonts w:asciiTheme="majorHAnsi" w:hAnsiTheme="majorHAnsi" w:cstheme="majorHAnsi"/>
          <w:lang w:val="cs-CZ"/>
        </w:rPr>
        <w:t>Nekoupejte zvíře 48 hodin před a 48 hodin po použití, aby se přípravek optimálně rozprostřel. 24 hodin po použití srst vyčešte pro odstranění případných zbytků.</w:t>
      </w:r>
    </w:p>
    <w:p w14:paraId="3741A50A" w14:textId="09844437" w:rsidR="000E5720" w:rsidRPr="00B670CB" w:rsidRDefault="000E5720" w:rsidP="000E5720">
      <w:pPr>
        <w:pStyle w:val="Nadpis2"/>
        <w:rPr>
          <w:rFonts w:cstheme="majorHAnsi"/>
          <w:color w:val="auto"/>
          <w:sz w:val="22"/>
          <w:szCs w:val="22"/>
          <w:lang w:val="cs-CZ"/>
        </w:rPr>
      </w:pPr>
      <w:r w:rsidRPr="00B670CB">
        <w:rPr>
          <w:rFonts w:cstheme="majorHAnsi"/>
          <w:color w:val="auto"/>
          <w:sz w:val="22"/>
          <w:szCs w:val="22"/>
          <w:lang w:val="cs-CZ"/>
        </w:rPr>
        <w:t>Dávkování</w:t>
      </w:r>
      <w:r w:rsidR="00E3456B" w:rsidRPr="00B670CB">
        <w:rPr>
          <w:rFonts w:cstheme="majorHAnsi"/>
          <w:color w:val="auto"/>
          <w:sz w:val="22"/>
          <w:szCs w:val="22"/>
          <w:lang w:val="cs-CZ"/>
        </w:rPr>
        <w:t>:</w:t>
      </w:r>
    </w:p>
    <w:p w14:paraId="6C653437" w14:textId="18F1BE0C" w:rsidR="000E5720" w:rsidRPr="00B670CB" w:rsidRDefault="00E3456B" w:rsidP="000E5720">
      <w:pPr>
        <w:rPr>
          <w:rFonts w:asciiTheme="majorHAnsi" w:hAnsiTheme="majorHAnsi" w:cstheme="majorHAnsi"/>
          <w:lang w:val="cs-CZ"/>
        </w:rPr>
      </w:pPr>
      <w:r w:rsidRPr="00B670CB">
        <w:rPr>
          <w:rFonts w:asciiTheme="majorHAnsi" w:hAnsiTheme="majorHAnsi" w:cstheme="majorHAnsi"/>
          <w:lang w:val="cs-CZ"/>
        </w:rPr>
        <w:t xml:space="preserve">Používejte </w:t>
      </w:r>
      <w:r w:rsidR="000E5720" w:rsidRPr="00B670CB">
        <w:rPr>
          <w:rFonts w:asciiTheme="majorHAnsi" w:hAnsiTheme="majorHAnsi" w:cstheme="majorHAnsi"/>
          <w:lang w:val="cs-CZ"/>
        </w:rPr>
        <w:t>1 pipetu týdně po dobu 2 měsíců. Poté pokračujte 1 pipetou každé 2 týdny</w:t>
      </w:r>
      <w:r w:rsidR="00F10F13" w:rsidRPr="00B670CB">
        <w:rPr>
          <w:rFonts w:asciiTheme="majorHAnsi" w:hAnsiTheme="majorHAnsi" w:cstheme="majorHAnsi"/>
          <w:lang w:val="cs-CZ"/>
        </w:rPr>
        <w:t>, případně</w:t>
      </w:r>
      <w:r w:rsidR="000E5720" w:rsidRPr="00B670CB">
        <w:rPr>
          <w:rFonts w:asciiTheme="majorHAnsi" w:hAnsiTheme="majorHAnsi" w:cstheme="majorHAnsi"/>
          <w:lang w:val="cs-CZ"/>
        </w:rPr>
        <w:t xml:space="preserve"> dle doporučení veterinárního lékaře.</w:t>
      </w:r>
    </w:p>
    <w:p w14:paraId="01911C0B" w14:textId="77777777" w:rsidR="000E5720" w:rsidRPr="00B670CB" w:rsidRDefault="000E5720" w:rsidP="000E5720">
      <w:pPr>
        <w:pStyle w:val="Nadpis2"/>
        <w:rPr>
          <w:rFonts w:cstheme="majorHAnsi"/>
          <w:color w:val="auto"/>
          <w:sz w:val="22"/>
          <w:szCs w:val="22"/>
          <w:lang w:val="cs-CZ"/>
        </w:rPr>
      </w:pPr>
      <w:r w:rsidRPr="00B670CB">
        <w:rPr>
          <w:rFonts w:cstheme="majorHAnsi"/>
          <w:color w:val="auto"/>
          <w:sz w:val="22"/>
          <w:szCs w:val="22"/>
          <w:lang w:val="cs-CZ"/>
        </w:rPr>
        <w:t>Důležité</w:t>
      </w:r>
    </w:p>
    <w:p w14:paraId="36ED816D" w14:textId="77777777" w:rsidR="000E5720" w:rsidRPr="00B670CB" w:rsidRDefault="000E5720" w:rsidP="000E5720">
      <w:pPr>
        <w:pStyle w:val="Seznamsodrkami"/>
        <w:rPr>
          <w:rFonts w:asciiTheme="majorHAnsi" w:hAnsiTheme="majorHAnsi" w:cstheme="majorHAnsi"/>
          <w:lang w:val="cs-CZ"/>
        </w:rPr>
      </w:pPr>
      <w:r w:rsidRPr="00B670CB">
        <w:rPr>
          <w:rFonts w:asciiTheme="majorHAnsi" w:hAnsiTheme="majorHAnsi" w:cstheme="majorHAnsi"/>
          <w:lang w:val="cs-CZ"/>
        </w:rPr>
        <w:t>Pouze k zevnímu použití.</w:t>
      </w:r>
    </w:p>
    <w:p w14:paraId="508B0B9D" w14:textId="77777777" w:rsidR="000E5720" w:rsidRPr="00B670CB" w:rsidRDefault="000E5720" w:rsidP="000E5720">
      <w:pPr>
        <w:pStyle w:val="Seznamsodrkami"/>
        <w:rPr>
          <w:rFonts w:asciiTheme="majorHAnsi" w:hAnsiTheme="majorHAnsi" w:cstheme="majorHAnsi"/>
          <w:lang w:val="cs-CZ"/>
        </w:rPr>
      </w:pPr>
      <w:r w:rsidRPr="00B670CB">
        <w:rPr>
          <w:rFonts w:asciiTheme="majorHAnsi" w:hAnsiTheme="majorHAnsi" w:cstheme="majorHAnsi"/>
          <w:lang w:val="cs-CZ"/>
        </w:rPr>
        <w:t>Nepolykejte.</w:t>
      </w:r>
    </w:p>
    <w:p w14:paraId="01496340" w14:textId="0D1484F0" w:rsidR="000E5720" w:rsidRPr="00B670CB" w:rsidRDefault="00E3456B" w:rsidP="000E5720">
      <w:pPr>
        <w:pStyle w:val="Seznamsodrkami"/>
        <w:rPr>
          <w:rFonts w:asciiTheme="majorHAnsi" w:hAnsiTheme="majorHAnsi" w:cstheme="majorHAnsi"/>
          <w:lang w:val="cs-CZ"/>
        </w:rPr>
      </w:pPr>
      <w:r w:rsidRPr="00B670CB">
        <w:rPr>
          <w:rFonts w:asciiTheme="majorHAnsi" w:hAnsiTheme="majorHAnsi" w:cstheme="majorHAnsi"/>
          <w:lang w:val="cs-CZ"/>
        </w:rPr>
        <w:t xml:space="preserve">Vyvarujte se </w:t>
      </w:r>
      <w:r w:rsidR="000E5720" w:rsidRPr="00B670CB">
        <w:rPr>
          <w:rFonts w:asciiTheme="majorHAnsi" w:hAnsiTheme="majorHAnsi" w:cstheme="majorHAnsi"/>
          <w:lang w:val="cs-CZ"/>
        </w:rPr>
        <w:t>kontaktu s očima.</w:t>
      </w:r>
    </w:p>
    <w:p w14:paraId="77714039" w14:textId="39C89EFF" w:rsidR="000E5720" w:rsidRPr="00B670CB" w:rsidRDefault="000E5720" w:rsidP="000E5720">
      <w:pPr>
        <w:pStyle w:val="Seznamsodrkami"/>
        <w:rPr>
          <w:rFonts w:asciiTheme="majorHAnsi" w:hAnsiTheme="majorHAnsi" w:cstheme="majorHAnsi"/>
          <w:lang w:val="cs-CZ"/>
        </w:rPr>
      </w:pPr>
      <w:r w:rsidRPr="00B670CB">
        <w:rPr>
          <w:rFonts w:asciiTheme="majorHAnsi" w:hAnsiTheme="majorHAnsi" w:cstheme="majorHAnsi"/>
          <w:lang w:val="cs-CZ"/>
        </w:rPr>
        <w:t xml:space="preserve">Uchovávejte mimo </w:t>
      </w:r>
      <w:r w:rsidR="00E3456B" w:rsidRPr="00B670CB">
        <w:rPr>
          <w:rFonts w:asciiTheme="majorHAnsi" w:hAnsiTheme="majorHAnsi" w:cstheme="majorHAnsi"/>
          <w:lang w:val="cs-CZ"/>
        </w:rPr>
        <w:t xml:space="preserve">dohled a </w:t>
      </w:r>
      <w:r w:rsidRPr="00B670CB">
        <w:rPr>
          <w:rFonts w:asciiTheme="majorHAnsi" w:hAnsiTheme="majorHAnsi" w:cstheme="majorHAnsi"/>
          <w:lang w:val="cs-CZ"/>
        </w:rPr>
        <w:t>dosah dětí.</w:t>
      </w:r>
    </w:p>
    <w:p w14:paraId="4EB9D0D4" w14:textId="77777777" w:rsidR="000E5720" w:rsidRPr="00B670CB" w:rsidRDefault="000E5720" w:rsidP="000E5720">
      <w:pPr>
        <w:pStyle w:val="Seznamsodrkami"/>
        <w:rPr>
          <w:rFonts w:asciiTheme="majorHAnsi" w:hAnsiTheme="majorHAnsi" w:cstheme="majorHAnsi"/>
          <w:lang w:val="cs-CZ"/>
        </w:rPr>
      </w:pPr>
      <w:r w:rsidRPr="00B670CB">
        <w:rPr>
          <w:rFonts w:asciiTheme="majorHAnsi" w:hAnsiTheme="majorHAnsi" w:cstheme="majorHAnsi"/>
          <w:lang w:val="cs-CZ"/>
        </w:rPr>
        <w:t>Nevystavujte světlu.</w:t>
      </w:r>
    </w:p>
    <w:p w14:paraId="498D3FA3" w14:textId="77777777" w:rsidR="000E5720" w:rsidRPr="00B670CB" w:rsidRDefault="000E5720" w:rsidP="000E5720">
      <w:pPr>
        <w:pStyle w:val="Seznamsodrkami"/>
        <w:rPr>
          <w:rFonts w:asciiTheme="majorHAnsi" w:hAnsiTheme="majorHAnsi" w:cstheme="majorHAnsi"/>
          <w:lang w:val="cs-CZ"/>
        </w:rPr>
      </w:pPr>
      <w:r w:rsidRPr="00B670CB">
        <w:rPr>
          <w:rFonts w:asciiTheme="majorHAnsi" w:hAnsiTheme="majorHAnsi" w:cstheme="majorHAnsi"/>
          <w:lang w:val="cs-CZ"/>
        </w:rPr>
        <w:t>Uchovávejte při teplotě do 30 °C.</w:t>
      </w:r>
    </w:p>
    <w:p w14:paraId="4ACF3C43" w14:textId="4FF14659" w:rsidR="000E5720" w:rsidRPr="00B670CB" w:rsidRDefault="000E5720" w:rsidP="000E5720">
      <w:pPr>
        <w:pStyle w:val="Seznamsodrkami"/>
        <w:rPr>
          <w:rFonts w:asciiTheme="majorHAnsi" w:hAnsiTheme="majorHAnsi" w:cstheme="majorHAnsi"/>
          <w:lang w:val="cs-CZ"/>
        </w:rPr>
      </w:pPr>
      <w:r w:rsidRPr="00B670CB">
        <w:rPr>
          <w:rFonts w:asciiTheme="majorHAnsi" w:hAnsiTheme="majorHAnsi" w:cstheme="majorHAnsi"/>
          <w:lang w:val="cs-CZ"/>
        </w:rPr>
        <w:t xml:space="preserve">Nepoužívejte u zvířat s </w:t>
      </w:r>
      <w:r w:rsidR="00F10F13" w:rsidRPr="00B670CB">
        <w:rPr>
          <w:rFonts w:asciiTheme="majorHAnsi" w:hAnsiTheme="majorHAnsi" w:cstheme="majorHAnsi"/>
          <w:lang w:val="cs-CZ"/>
        </w:rPr>
        <w:t>porušenou kůží v místě podání.</w:t>
      </w:r>
    </w:p>
    <w:p w14:paraId="0B47AD56" w14:textId="77777777" w:rsidR="000E5720" w:rsidRPr="00B670CB" w:rsidRDefault="000E5720" w:rsidP="000E5720">
      <w:pPr>
        <w:pStyle w:val="Seznamsodrkami"/>
        <w:rPr>
          <w:rFonts w:asciiTheme="majorHAnsi" w:hAnsiTheme="majorHAnsi" w:cstheme="majorHAnsi"/>
          <w:lang w:val="cs-CZ"/>
        </w:rPr>
      </w:pPr>
      <w:r w:rsidRPr="00B670CB">
        <w:rPr>
          <w:rFonts w:asciiTheme="majorHAnsi" w:hAnsiTheme="majorHAnsi" w:cstheme="majorHAnsi"/>
          <w:lang w:val="cs-CZ"/>
        </w:rPr>
        <w:t>Nepoužívejte u mláďat mladších 3 měsíců.</w:t>
      </w:r>
    </w:p>
    <w:p w14:paraId="57D16B4C" w14:textId="361B79BD" w:rsidR="000E5720" w:rsidRPr="00B670CB" w:rsidRDefault="000E5720" w:rsidP="000E5720">
      <w:pPr>
        <w:pStyle w:val="Seznamsodrkami"/>
        <w:rPr>
          <w:rFonts w:asciiTheme="majorHAnsi" w:hAnsiTheme="majorHAnsi" w:cstheme="majorHAnsi"/>
          <w:lang w:val="cs-CZ"/>
        </w:rPr>
      </w:pPr>
      <w:r w:rsidRPr="00B670CB">
        <w:rPr>
          <w:rFonts w:asciiTheme="majorHAnsi" w:hAnsiTheme="majorHAnsi" w:cstheme="majorHAnsi"/>
          <w:lang w:val="cs-CZ"/>
        </w:rPr>
        <w:lastRenderedPageBreak/>
        <w:t xml:space="preserve">Obsahuje esenciální oleje – může vyvolat alergickou </w:t>
      </w:r>
      <w:r w:rsidR="00DB2A82" w:rsidRPr="00B670CB">
        <w:rPr>
          <w:rFonts w:asciiTheme="majorHAnsi" w:hAnsiTheme="majorHAnsi" w:cstheme="majorHAnsi"/>
          <w:lang w:val="cs-CZ"/>
        </w:rPr>
        <w:t xml:space="preserve">kožní </w:t>
      </w:r>
      <w:r w:rsidRPr="00B670CB">
        <w:rPr>
          <w:rFonts w:asciiTheme="majorHAnsi" w:hAnsiTheme="majorHAnsi" w:cstheme="majorHAnsi"/>
          <w:lang w:val="cs-CZ"/>
        </w:rPr>
        <w:t>reakci.</w:t>
      </w:r>
    </w:p>
    <w:p w14:paraId="1C902AB2" w14:textId="77777777" w:rsidR="00DB2A82" w:rsidRPr="00B670CB" w:rsidRDefault="00DB2A82" w:rsidP="00DB2A82">
      <w:pPr>
        <w:pStyle w:val="Seznamsodrkami"/>
        <w:rPr>
          <w:lang w:val="cs-CZ"/>
        </w:rPr>
      </w:pPr>
      <w:r w:rsidRPr="00B670CB">
        <w:rPr>
          <w:rFonts w:asciiTheme="majorHAnsi" w:hAnsiTheme="majorHAnsi" w:cstheme="majorHAnsi"/>
          <w:lang w:val="cs-CZ"/>
        </w:rPr>
        <w:t>Odpad likvidujte podle místních právních předpisů.</w:t>
      </w:r>
    </w:p>
    <w:p w14:paraId="180E1F26" w14:textId="4530B80D" w:rsidR="000E5720" w:rsidRPr="00B670CB" w:rsidRDefault="000E5720" w:rsidP="000E5720">
      <w:pPr>
        <w:pStyle w:val="Nadpis2"/>
        <w:rPr>
          <w:rFonts w:cstheme="majorHAnsi"/>
          <w:color w:val="auto"/>
          <w:sz w:val="22"/>
          <w:szCs w:val="22"/>
          <w:lang w:val="cs-CZ"/>
        </w:rPr>
      </w:pPr>
      <w:r w:rsidRPr="00B670CB">
        <w:rPr>
          <w:rFonts w:cstheme="majorHAnsi"/>
          <w:color w:val="auto"/>
          <w:sz w:val="22"/>
          <w:szCs w:val="22"/>
          <w:lang w:val="cs-CZ"/>
        </w:rPr>
        <w:t>Složení (INCI)</w:t>
      </w:r>
      <w:r w:rsidR="00E3456B" w:rsidRPr="00B670CB">
        <w:rPr>
          <w:rFonts w:cstheme="majorHAnsi"/>
          <w:color w:val="auto"/>
          <w:sz w:val="22"/>
          <w:szCs w:val="22"/>
          <w:lang w:val="cs-CZ"/>
        </w:rPr>
        <w:t>:</w:t>
      </w:r>
    </w:p>
    <w:p w14:paraId="70CDB4CA" w14:textId="77777777" w:rsidR="000E5720" w:rsidRPr="00B670CB" w:rsidRDefault="000E5720" w:rsidP="00B00B05">
      <w:pPr>
        <w:jc w:val="both"/>
        <w:rPr>
          <w:rFonts w:asciiTheme="majorHAnsi" w:hAnsiTheme="majorHAnsi" w:cstheme="majorHAnsi"/>
          <w:lang w:val="cs-CZ"/>
        </w:rPr>
      </w:pPr>
      <w:r w:rsidRPr="00B670CB">
        <w:rPr>
          <w:rFonts w:asciiTheme="majorHAnsi" w:hAnsiTheme="majorHAnsi" w:cstheme="majorHAnsi"/>
          <w:lang w:val="cs-CZ"/>
        </w:rPr>
        <w:t>BIO-DIFFUSING AGENT, CALOPHYLLUM INOPHYLLUM SEED OIL, CANNABIS SATIVA SEED OIL, MACADAMIA TERNIFOLIA SEED OIL, ROSMARINUS OFFICINALIS LEAF OIL, MELALEUCA ALTERNIFOLIA LEAF OIL, ORIGANUM COMPACTUM HERB OIL, LAVANDULA HYBRIDA OIL, CEDRUS ATLANTICA BARK OIL, TOCOPHERYL ACETATE, BISABOLOL.</w:t>
      </w:r>
    </w:p>
    <w:p w14:paraId="6042979C" w14:textId="2C193CC3" w:rsidR="004563E3" w:rsidRPr="00B670CB" w:rsidRDefault="004563E3" w:rsidP="004563E3">
      <w:pPr>
        <w:spacing w:after="0" w:line="240" w:lineRule="auto"/>
        <w:rPr>
          <w:rFonts w:ascii="Calibri" w:hAnsi="Calibri" w:cs="Calibri"/>
          <w:b/>
          <w:lang w:val="cs-CZ"/>
        </w:rPr>
      </w:pPr>
      <w:r w:rsidRPr="00B670CB">
        <w:rPr>
          <w:rFonts w:ascii="Calibri" w:hAnsi="Calibri" w:cs="Calibri"/>
          <w:b/>
          <w:lang w:val="cs-CZ"/>
        </w:rPr>
        <w:t>Držitel rozhodnutí o schválení:</w:t>
      </w:r>
    </w:p>
    <w:p w14:paraId="75BF1AD4" w14:textId="77777777" w:rsidR="004563E3" w:rsidRPr="00B670CB" w:rsidRDefault="004563E3" w:rsidP="004563E3">
      <w:pPr>
        <w:spacing w:after="0" w:line="240" w:lineRule="auto"/>
        <w:rPr>
          <w:rFonts w:ascii="Calibri" w:hAnsi="Calibri" w:cs="Calibri"/>
          <w:lang w:val="cs-CZ"/>
        </w:rPr>
      </w:pPr>
      <w:r w:rsidRPr="00B670CB">
        <w:rPr>
          <w:rFonts w:ascii="Calibri" w:hAnsi="Calibri" w:cs="Calibri"/>
          <w:lang w:val="cs-CZ"/>
        </w:rPr>
        <w:t xml:space="preserve">SG-VET, s.r.o., </w:t>
      </w:r>
      <w:proofErr w:type="spellStart"/>
      <w:r w:rsidRPr="00B670CB">
        <w:rPr>
          <w:rFonts w:ascii="Calibri" w:hAnsi="Calibri" w:cs="Calibri"/>
          <w:bCs/>
          <w:lang w:val="cs-CZ"/>
        </w:rPr>
        <w:t>Vlčovice</w:t>
      </w:r>
      <w:proofErr w:type="spellEnd"/>
      <w:r w:rsidRPr="00B670CB">
        <w:rPr>
          <w:rFonts w:ascii="Calibri" w:hAnsi="Calibri" w:cs="Calibri"/>
          <w:bCs/>
          <w:lang w:val="cs-CZ"/>
        </w:rPr>
        <w:t xml:space="preserve"> 31, 742 21 Kopřivnice – </w:t>
      </w:r>
      <w:proofErr w:type="spellStart"/>
      <w:r w:rsidRPr="00B670CB">
        <w:rPr>
          <w:rFonts w:ascii="Calibri" w:hAnsi="Calibri" w:cs="Calibri"/>
          <w:bCs/>
          <w:lang w:val="cs-CZ"/>
        </w:rPr>
        <w:t>Vlčovice</w:t>
      </w:r>
      <w:proofErr w:type="spellEnd"/>
      <w:r w:rsidRPr="00B670CB">
        <w:rPr>
          <w:rFonts w:ascii="Calibri" w:hAnsi="Calibri" w:cs="Calibri"/>
          <w:bCs/>
          <w:lang w:val="cs-CZ"/>
        </w:rPr>
        <w:t>, Czech Republi</w:t>
      </w:r>
      <w:r w:rsidRPr="00B670CB">
        <w:rPr>
          <w:rFonts w:ascii="Calibri" w:hAnsi="Calibri" w:cs="Calibri"/>
          <w:lang w:val="cs-CZ"/>
        </w:rPr>
        <w:t>c</w:t>
      </w:r>
    </w:p>
    <w:p w14:paraId="3F752B14" w14:textId="77777777" w:rsidR="004563E3" w:rsidRPr="00B670CB" w:rsidRDefault="00BA2322" w:rsidP="004563E3">
      <w:pPr>
        <w:spacing w:after="0" w:line="240" w:lineRule="auto"/>
        <w:rPr>
          <w:rFonts w:asciiTheme="majorHAnsi" w:hAnsiTheme="majorHAnsi" w:cstheme="majorHAnsi"/>
          <w:bCs/>
          <w:lang w:val="cs-CZ"/>
        </w:rPr>
      </w:pPr>
      <w:hyperlink r:id="rId9" w:history="1">
        <w:r w:rsidR="004563E3" w:rsidRPr="00B670CB">
          <w:rPr>
            <w:rFonts w:asciiTheme="majorHAnsi" w:hAnsiTheme="majorHAnsi" w:cstheme="majorHAnsi"/>
            <w:bCs/>
            <w:lang w:val="cs-CZ"/>
          </w:rPr>
          <w:t>www.sgvet.cz</w:t>
        </w:r>
      </w:hyperlink>
    </w:p>
    <w:p w14:paraId="0D02860B" w14:textId="77777777" w:rsidR="004563E3" w:rsidRPr="00B670CB" w:rsidRDefault="004563E3" w:rsidP="004563E3">
      <w:pPr>
        <w:spacing w:after="0" w:line="240" w:lineRule="auto"/>
        <w:rPr>
          <w:rFonts w:ascii="Calibri" w:hAnsi="Calibri" w:cs="Calibri"/>
          <w:lang w:val="cs-CZ"/>
        </w:rPr>
      </w:pPr>
    </w:p>
    <w:p w14:paraId="34DD1D6D" w14:textId="5F9724C7" w:rsidR="004563E3" w:rsidRPr="00B670CB" w:rsidRDefault="004563E3" w:rsidP="004563E3">
      <w:pPr>
        <w:spacing w:after="0" w:line="240" w:lineRule="auto"/>
        <w:rPr>
          <w:rFonts w:ascii="Calibri" w:hAnsi="Calibri" w:cs="Calibri"/>
          <w:b/>
          <w:lang w:val="cs-CZ"/>
        </w:rPr>
      </w:pPr>
      <w:r w:rsidRPr="00B670CB">
        <w:rPr>
          <w:rFonts w:ascii="Calibri" w:hAnsi="Calibri" w:cs="Calibri"/>
          <w:b/>
          <w:lang w:val="cs-CZ"/>
        </w:rPr>
        <w:t xml:space="preserve">Číslo schválení: </w:t>
      </w:r>
      <w:r w:rsidR="00B314A9" w:rsidRPr="00B670CB">
        <w:rPr>
          <w:rFonts w:ascii="Calibri" w:hAnsi="Calibri" w:cs="Calibri"/>
          <w:lang w:val="cs-CZ"/>
        </w:rPr>
        <w:t>076-26/C</w:t>
      </w:r>
    </w:p>
    <w:p w14:paraId="6738084F" w14:textId="21BEB8BD" w:rsidR="000E5720" w:rsidRPr="00B670CB" w:rsidRDefault="000E5720" w:rsidP="000E5720">
      <w:pPr>
        <w:pStyle w:val="Nadpis2"/>
        <w:rPr>
          <w:rFonts w:cstheme="majorHAnsi"/>
          <w:color w:val="auto"/>
          <w:sz w:val="22"/>
          <w:szCs w:val="22"/>
          <w:lang w:val="cs-CZ"/>
        </w:rPr>
      </w:pPr>
      <w:r w:rsidRPr="00B670CB">
        <w:rPr>
          <w:rFonts w:cstheme="majorHAnsi"/>
          <w:color w:val="auto"/>
          <w:sz w:val="22"/>
          <w:szCs w:val="22"/>
          <w:lang w:val="cs-CZ"/>
        </w:rPr>
        <w:t>Výrobce</w:t>
      </w:r>
      <w:r w:rsidR="004563E3" w:rsidRPr="00B670CB">
        <w:rPr>
          <w:rFonts w:cstheme="majorHAnsi"/>
          <w:color w:val="auto"/>
          <w:sz w:val="22"/>
          <w:szCs w:val="22"/>
          <w:lang w:val="cs-CZ"/>
        </w:rPr>
        <w:t>:</w:t>
      </w:r>
    </w:p>
    <w:p w14:paraId="6BA3AE44" w14:textId="77777777" w:rsidR="000E5720" w:rsidRPr="00B670CB" w:rsidRDefault="000E5720" w:rsidP="000E5720">
      <w:pPr>
        <w:rPr>
          <w:rFonts w:asciiTheme="majorHAnsi" w:hAnsiTheme="majorHAnsi" w:cstheme="majorHAnsi"/>
          <w:lang w:val="cs-CZ"/>
        </w:rPr>
      </w:pPr>
      <w:proofErr w:type="spellStart"/>
      <w:r w:rsidRPr="00B670CB">
        <w:rPr>
          <w:rFonts w:asciiTheme="majorHAnsi" w:hAnsiTheme="majorHAnsi" w:cstheme="majorHAnsi"/>
          <w:lang w:val="cs-CZ"/>
        </w:rPr>
        <w:t>Nextmune</w:t>
      </w:r>
      <w:proofErr w:type="spellEnd"/>
      <w:r w:rsidRPr="00B670CB">
        <w:rPr>
          <w:rFonts w:asciiTheme="majorHAnsi" w:hAnsiTheme="majorHAnsi" w:cstheme="majorHAnsi"/>
          <w:lang w:val="cs-CZ"/>
        </w:rPr>
        <w:br/>
        <w:t xml:space="preserve">3 </w:t>
      </w:r>
      <w:proofErr w:type="spellStart"/>
      <w:r w:rsidRPr="00B670CB">
        <w:rPr>
          <w:rFonts w:asciiTheme="majorHAnsi" w:hAnsiTheme="majorHAnsi" w:cstheme="majorHAnsi"/>
          <w:lang w:val="cs-CZ"/>
        </w:rPr>
        <w:t>rue</w:t>
      </w:r>
      <w:proofErr w:type="spellEnd"/>
      <w:r w:rsidRPr="00B670CB">
        <w:rPr>
          <w:rFonts w:asciiTheme="majorHAnsi" w:hAnsiTheme="majorHAnsi" w:cstheme="majorHAnsi"/>
          <w:lang w:val="cs-CZ"/>
        </w:rPr>
        <w:t xml:space="preserve"> </w:t>
      </w:r>
      <w:proofErr w:type="spellStart"/>
      <w:r w:rsidRPr="00B670CB">
        <w:rPr>
          <w:rFonts w:asciiTheme="majorHAnsi" w:hAnsiTheme="majorHAnsi" w:cstheme="majorHAnsi"/>
          <w:lang w:val="cs-CZ"/>
        </w:rPr>
        <w:t>Pierre-Gilles</w:t>
      </w:r>
      <w:proofErr w:type="spellEnd"/>
      <w:r w:rsidRPr="00B670CB">
        <w:rPr>
          <w:rFonts w:asciiTheme="majorHAnsi" w:hAnsiTheme="majorHAnsi" w:cstheme="majorHAnsi"/>
          <w:lang w:val="cs-CZ"/>
        </w:rPr>
        <w:t xml:space="preserve"> de </w:t>
      </w:r>
      <w:proofErr w:type="spellStart"/>
      <w:r w:rsidRPr="00B670CB">
        <w:rPr>
          <w:rFonts w:asciiTheme="majorHAnsi" w:hAnsiTheme="majorHAnsi" w:cstheme="majorHAnsi"/>
          <w:lang w:val="cs-CZ"/>
        </w:rPr>
        <w:t>Gennes</w:t>
      </w:r>
      <w:proofErr w:type="spellEnd"/>
      <w:r w:rsidRPr="00B670CB">
        <w:rPr>
          <w:rFonts w:asciiTheme="majorHAnsi" w:hAnsiTheme="majorHAnsi" w:cstheme="majorHAnsi"/>
          <w:lang w:val="cs-CZ"/>
        </w:rPr>
        <w:br/>
        <w:t xml:space="preserve">81100 </w:t>
      </w:r>
      <w:proofErr w:type="spellStart"/>
      <w:r w:rsidRPr="00B670CB">
        <w:rPr>
          <w:rFonts w:asciiTheme="majorHAnsi" w:hAnsiTheme="majorHAnsi" w:cstheme="majorHAnsi"/>
          <w:lang w:val="cs-CZ"/>
        </w:rPr>
        <w:t>Castres</w:t>
      </w:r>
      <w:proofErr w:type="spellEnd"/>
      <w:r w:rsidRPr="00B670CB">
        <w:rPr>
          <w:rFonts w:asciiTheme="majorHAnsi" w:hAnsiTheme="majorHAnsi" w:cstheme="majorHAnsi"/>
          <w:lang w:val="cs-CZ"/>
        </w:rPr>
        <w:t xml:space="preserve"> – Francie</w:t>
      </w:r>
      <w:r w:rsidRPr="00B670CB">
        <w:rPr>
          <w:rFonts w:asciiTheme="majorHAnsi" w:hAnsiTheme="majorHAnsi" w:cstheme="majorHAnsi"/>
          <w:lang w:val="cs-CZ"/>
        </w:rPr>
        <w:br/>
        <w:t>contact-france@nextmune.com</w:t>
      </w:r>
      <w:r w:rsidRPr="00B670CB">
        <w:rPr>
          <w:rFonts w:asciiTheme="majorHAnsi" w:hAnsiTheme="majorHAnsi" w:cstheme="majorHAnsi"/>
          <w:lang w:val="cs-CZ"/>
        </w:rPr>
        <w:br/>
        <w:t>www.dermoscent.com</w:t>
      </w:r>
    </w:p>
    <w:p w14:paraId="0161524E" w14:textId="77777777" w:rsidR="000E5720" w:rsidRPr="00B670CB" w:rsidRDefault="000E5720" w:rsidP="000E5720">
      <w:pPr>
        <w:rPr>
          <w:rFonts w:asciiTheme="majorHAnsi" w:hAnsiTheme="majorHAnsi" w:cstheme="majorHAnsi"/>
          <w:lang w:val="cs-CZ"/>
        </w:rPr>
      </w:pPr>
      <w:r w:rsidRPr="00B670CB">
        <w:rPr>
          <w:rFonts w:asciiTheme="majorHAnsi" w:hAnsiTheme="majorHAnsi" w:cstheme="majorHAnsi"/>
          <w:b/>
          <w:lang w:val="cs-CZ"/>
        </w:rPr>
        <w:t>Číslo šarže / EXP:</w:t>
      </w:r>
      <w:r w:rsidRPr="00B670CB">
        <w:rPr>
          <w:rFonts w:asciiTheme="majorHAnsi" w:hAnsiTheme="majorHAnsi" w:cstheme="majorHAnsi"/>
          <w:lang w:val="cs-CZ"/>
        </w:rPr>
        <w:t xml:space="preserve"> viz obal</w:t>
      </w:r>
    </w:p>
    <w:p w14:paraId="401CABA8" w14:textId="53BBEC63" w:rsidR="000E5720" w:rsidRPr="00B670CB" w:rsidRDefault="004563E3" w:rsidP="00DB2A82">
      <w:pPr>
        <w:pStyle w:val="Nadpis1"/>
        <w:pBdr>
          <w:top w:val="single" w:sz="4" w:space="1" w:color="auto"/>
        </w:pBdr>
        <w:rPr>
          <w:rFonts w:cstheme="majorHAnsi"/>
          <w:color w:val="auto"/>
          <w:sz w:val="22"/>
          <w:szCs w:val="22"/>
          <w:lang w:val="cs-CZ"/>
        </w:rPr>
      </w:pPr>
      <w:r w:rsidRPr="00B670CB">
        <w:rPr>
          <w:rFonts w:cstheme="majorHAnsi"/>
          <w:color w:val="auto"/>
          <w:sz w:val="22"/>
          <w:szCs w:val="22"/>
          <w:lang w:val="cs-CZ"/>
        </w:rPr>
        <w:t>DERMOSCENT ESSENTIAL SPOT-ON</w:t>
      </w:r>
      <w:r w:rsidR="000E5720" w:rsidRPr="00B670CB">
        <w:rPr>
          <w:rFonts w:cstheme="majorHAnsi"/>
          <w:color w:val="auto"/>
          <w:sz w:val="22"/>
          <w:szCs w:val="22"/>
          <w:lang w:val="cs-CZ"/>
        </w:rPr>
        <w:t xml:space="preserve"> </w:t>
      </w:r>
      <w:r w:rsidR="00DB2A82" w:rsidRPr="00B670CB">
        <w:rPr>
          <w:rFonts w:cstheme="majorHAnsi"/>
          <w:color w:val="auto"/>
          <w:sz w:val="22"/>
          <w:szCs w:val="22"/>
          <w:lang w:val="cs-CZ"/>
        </w:rPr>
        <w:t xml:space="preserve">– </w:t>
      </w:r>
      <w:r w:rsidR="000E5720" w:rsidRPr="00B670CB">
        <w:rPr>
          <w:rFonts w:cstheme="majorHAnsi"/>
          <w:color w:val="auto"/>
          <w:sz w:val="22"/>
          <w:szCs w:val="22"/>
          <w:lang w:val="cs-CZ"/>
        </w:rPr>
        <w:t>pro psy 10–20 kg</w:t>
      </w:r>
    </w:p>
    <w:p w14:paraId="26F21876" w14:textId="77777777" w:rsidR="000E5720" w:rsidRPr="00B670CB" w:rsidRDefault="000E5720" w:rsidP="000E5720">
      <w:pPr>
        <w:rPr>
          <w:rFonts w:asciiTheme="majorHAnsi" w:hAnsiTheme="majorHAnsi" w:cstheme="majorHAnsi"/>
          <w:lang w:val="cs-CZ"/>
        </w:rPr>
      </w:pPr>
      <w:r w:rsidRPr="00B670CB">
        <w:rPr>
          <w:rFonts w:asciiTheme="majorHAnsi" w:hAnsiTheme="majorHAnsi" w:cstheme="majorHAnsi"/>
          <w:lang w:val="cs-CZ"/>
        </w:rPr>
        <w:t>Veterinární přípravek – Pouze pro zvířata</w:t>
      </w:r>
    </w:p>
    <w:p w14:paraId="30A124D6" w14:textId="77777777" w:rsidR="000E5720" w:rsidRPr="00B670CB" w:rsidRDefault="000E5720" w:rsidP="000E5720">
      <w:pPr>
        <w:rPr>
          <w:rFonts w:asciiTheme="majorHAnsi" w:hAnsiTheme="majorHAnsi" w:cstheme="majorHAnsi"/>
          <w:lang w:val="cs-CZ"/>
        </w:rPr>
      </w:pPr>
      <w:r w:rsidRPr="00B670CB">
        <w:rPr>
          <w:rFonts w:asciiTheme="majorHAnsi" w:hAnsiTheme="majorHAnsi" w:cstheme="majorHAnsi"/>
          <w:b/>
          <w:lang w:val="cs-CZ"/>
        </w:rPr>
        <w:t>Balení</w:t>
      </w:r>
      <w:r w:rsidRPr="00B670CB">
        <w:rPr>
          <w:rFonts w:asciiTheme="majorHAnsi" w:hAnsiTheme="majorHAnsi" w:cstheme="majorHAnsi"/>
          <w:lang w:val="cs-CZ"/>
        </w:rPr>
        <w:t>: 4 pipety po 1,2 ml</w:t>
      </w:r>
    </w:p>
    <w:p w14:paraId="310EE189" w14:textId="2CC1F1D8" w:rsidR="000E5720" w:rsidRPr="00B670CB" w:rsidRDefault="000E5720" w:rsidP="000E5720">
      <w:pPr>
        <w:pStyle w:val="Nadpis2"/>
        <w:rPr>
          <w:rFonts w:cstheme="majorHAnsi"/>
          <w:color w:val="auto"/>
          <w:sz w:val="22"/>
          <w:szCs w:val="22"/>
          <w:lang w:val="cs-CZ"/>
        </w:rPr>
      </w:pPr>
      <w:r w:rsidRPr="00B670CB">
        <w:rPr>
          <w:rFonts w:cstheme="majorHAnsi"/>
          <w:color w:val="auto"/>
          <w:sz w:val="22"/>
          <w:szCs w:val="22"/>
          <w:lang w:val="cs-CZ"/>
        </w:rPr>
        <w:t>Použití</w:t>
      </w:r>
      <w:r w:rsidR="004563E3" w:rsidRPr="00B670CB">
        <w:rPr>
          <w:rFonts w:cstheme="majorHAnsi"/>
          <w:color w:val="auto"/>
          <w:sz w:val="22"/>
          <w:szCs w:val="22"/>
          <w:lang w:val="cs-CZ"/>
        </w:rPr>
        <w:t>:</w:t>
      </w:r>
    </w:p>
    <w:p w14:paraId="22EF1CAA" w14:textId="21865DCB" w:rsidR="000E5720" w:rsidRPr="00B670CB" w:rsidRDefault="000E5720" w:rsidP="000E5720">
      <w:pPr>
        <w:rPr>
          <w:rFonts w:asciiTheme="majorHAnsi" w:hAnsiTheme="majorHAnsi" w:cstheme="majorHAnsi"/>
          <w:lang w:val="cs-CZ"/>
        </w:rPr>
      </w:pPr>
      <w:bookmarkStart w:id="0" w:name="_Hlk220492614"/>
      <w:proofErr w:type="spellStart"/>
      <w:r w:rsidRPr="00B670CB">
        <w:rPr>
          <w:rFonts w:asciiTheme="majorHAnsi" w:hAnsiTheme="majorHAnsi" w:cstheme="majorHAnsi"/>
          <w:lang w:val="cs-CZ"/>
        </w:rPr>
        <w:t>Essential</w:t>
      </w:r>
      <w:proofErr w:type="spellEnd"/>
      <w:r w:rsidRPr="00B670CB">
        <w:rPr>
          <w:rFonts w:asciiTheme="majorHAnsi" w:hAnsiTheme="majorHAnsi" w:cstheme="majorHAnsi"/>
          <w:lang w:val="cs-CZ"/>
        </w:rPr>
        <w:t xml:space="preserve"> 6 spot-on je </w:t>
      </w:r>
      <w:r w:rsidR="00DB2A82" w:rsidRPr="00B670CB">
        <w:rPr>
          <w:rFonts w:asciiTheme="majorHAnsi" w:hAnsiTheme="majorHAnsi" w:cstheme="majorHAnsi"/>
          <w:lang w:val="cs-CZ"/>
        </w:rPr>
        <w:t xml:space="preserve">veterinární </w:t>
      </w:r>
      <w:r w:rsidRPr="00B670CB">
        <w:rPr>
          <w:rFonts w:asciiTheme="majorHAnsi" w:hAnsiTheme="majorHAnsi" w:cstheme="majorHAnsi"/>
          <w:lang w:val="cs-CZ"/>
        </w:rPr>
        <w:t xml:space="preserve">přípravek určený pro psy o hmotnosti 10–20 kg. Pomáhá hydratovat pokožku, regulovat tvorbu kožního mazu, redukovat zápach a zlepšovat kvalitu srsti díky kombinaci rostlinných a esenciálních olejů. Podporuje kožní bariéru a napomáhá udržovat zdravou kůži. Bez přidané </w:t>
      </w:r>
      <w:proofErr w:type="spellStart"/>
      <w:r w:rsidRPr="00B670CB">
        <w:rPr>
          <w:rFonts w:asciiTheme="majorHAnsi" w:hAnsiTheme="majorHAnsi" w:cstheme="majorHAnsi"/>
          <w:lang w:val="cs-CZ"/>
        </w:rPr>
        <w:t>parfemace</w:t>
      </w:r>
      <w:proofErr w:type="spellEnd"/>
      <w:r w:rsidRPr="00B670CB">
        <w:rPr>
          <w:rFonts w:asciiTheme="majorHAnsi" w:hAnsiTheme="majorHAnsi" w:cstheme="majorHAnsi"/>
          <w:lang w:val="cs-CZ"/>
        </w:rPr>
        <w:t>.</w:t>
      </w:r>
    </w:p>
    <w:bookmarkEnd w:id="0"/>
    <w:p w14:paraId="4A2B5BB5" w14:textId="2767B460" w:rsidR="000E5720" w:rsidRPr="00B670CB" w:rsidRDefault="000E5720" w:rsidP="000E5720">
      <w:pPr>
        <w:pStyle w:val="Nadpis2"/>
        <w:rPr>
          <w:rFonts w:cstheme="majorHAnsi"/>
          <w:color w:val="auto"/>
          <w:sz w:val="22"/>
          <w:szCs w:val="22"/>
          <w:lang w:val="cs-CZ"/>
        </w:rPr>
      </w:pPr>
      <w:r w:rsidRPr="00B670CB">
        <w:rPr>
          <w:rFonts w:cstheme="majorHAnsi"/>
          <w:color w:val="auto"/>
          <w:sz w:val="22"/>
          <w:szCs w:val="22"/>
          <w:lang w:val="cs-CZ"/>
        </w:rPr>
        <w:t>Návod k použití</w:t>
      </w:r>
      <w:r w:rsidR="004563E3" w:rsidRPr="00B670CB">
        <w:rPr>
          <w:rFonts w:cstheme="majorHAnsi"/>
          <w:color w:val="auto"/>
          <w:sz w:val="22"/>
          <w:szCs w:val="22"/>
          <w:lang w:val="cs-CZ"/>
        </w:rPr>
        <w:t>:</w:t>
      </w:r>
    </w:p>
    <w:p w14:paraId="7C6A0033" w14:textId="77777777" w:rsidR="000E5720" w:rsidRPr="00B670CB" w:rsidRDefault="000E5720" w:rsidP="00DB2A82">
      <w:pPr>
        <w:pStyle w:val="slovanseznam"/>
        <w:numPr>
          <w:ilvl w:val="0"/>
          <w:numId w:val="12"/>
        </w:numPr>
        <w:rPr>
          <w:rFonts w:asciiTheme="majorHAnsi" w:hAnsiTheme="majorHAnsi" w:cstheme="majorHAnsi"/>
          <w:lang w:val="cs-CZ"/>
        </w:rPr>
      </w:pPr>
      <w:r w:rsidRPr="00B670CB">
        <w:rPr>
          <w:rFonts w:asciiTheme="majorHAnsi" w:hAnsiTheme="majorHAnsi" w:cstheme="majorHAnsi"/>
          <w:lang w:val="cs-CZ"/>
        </w:rPr>
        <w:t>Odlomte hrot pipety.</w:t>
      </w:r>
    </w:p>
    <w:p w14:paraId="09968F61" w14:textId="77777777" w:rsidR="000E5720" w:rsidRPr="00B670CB" w:rsidRDefault="000E5720" w:rsidP="00DB2A82">
      <w:pPr>
        <w:pStyle w:val="slovanseznam"/>
        <w:numPr>
          <w:ilvl w:val="0"/>
          <w:numId w:val="12"/>
        </w:numPr>
        <w:rPr>
          <w:rFonts w:asciiTheme="majorHAnsi" w:hAnsiTheme="majorHAnsi" w:cstheme="majorHAnsi"/>
          <w:lang w:val="cs-CZ"/>
        </w:rPr>
      </w:pPr>
      <w:r w:rsidRPr="00B670CB">
        <w:rPr>
          <w:rFonts w:asciiTheme="majorHAnsi" w:hAnsiTheme="majorHAnsi" w:cstheme="majorHAnsi"/>
          <w:lang w:val="cs-CZ"/>
        </w:rPr>
        <w:t>Rozhrňte srst mezi lopatkami, aby byla viditelná kůže.</w:t>
      </w:r>
    </w:p>
    <w:p w14:paraId="7007309C" w14:textId="7F0DDF51" w:rsidR="000E5720" w:rsidRPr="00B670CB" w:rsidRDefault="00DB2A82" w:rsidP="00DB2A82">
      <w:pPr>
        <w:pStyle w:val="slovanseznam"/>
        <w:numPr>
          <w:ilvl w:val="0"/>
          <w:numId w:val="12"/>
        </w:numPr>
        <w:rPr>
          <w:rFonts w:asciiTheme="majorHAnsi" w:hAnsiTheme="majorHAnsi" w:cstheme="majorHAnsi"/>
          <w:lang w:val="cs-CZ"/>
        </w:rPr>
      </w:pPr>
      <w:r w:rsidRPr="00B670CB">
        <w:rPr>
          <w:rFonts w:asciiTheme="majorHAnsi" w:hAnsiTheme="majorHAnsi" w:cstheme="majorHAnsi"/>
          <w:lang w:val="cs-CZ"/>
        </w:rPr>
        <w:t xml:space="preserve">Naneste </w:t>
      </w:r>
      <w:r w:rsidR="000E5720" w:rsidRPr="00B670CB">
        <w:rPr>
          <w:rFonts w:asciiTheme="majorHAnsi" w:hAnsiTheme="majorHAnsi" w:cstheme="majorHAnsi"/>
          <w:lang w:val="cs-CZ"/>
        </w:rPr>
        <w:t>obsah pipety na jedno nebo dvě místa přímo na kůži.</w:t>
      </w:r>
    </w:p>
    <w:p w14:paraId="5EE0CF99" w14:textId="3CA388C3" w:rsidR="000E5720" w:rsidRPr="00B670CB" w:rsidRDefault="000E5720" w:rsidP="00DB2A82">
      <w:pPr>
        <w:pStyle w:val="slovanseznam"/>
        <w:numPr>
          <w:ilvl w:val="0"/>
          <w:numId w:val="12"/>
        </w:numPr>
        <w:rPr>
          <w:rFonts w:asciiTheme="majorHAnsi" w:hAnsiTheme="majorHAnsi" w:cstheme="majorHAnsi"/>
          <w:lang w:val="cs-CZ"/>
        </w:rPr>
      </w:pPr>
      <w:r w:rsidRPr="00B670CB">
        <w:rPr>
          <w:rFonts w:asciiTheme="majorHAnsi" w:hAnsiTheme="majorHAnsi" w:cstheme="majorHAnsi"/>
          <w:lang w:val="cs-CZ"/>
        </w:rPr>
        <w:t>Nechejte vstřebat – nemasírujte.</w:t>
      </w:r>
    </w:p>
    <w:p w14:paraId="09CC2129" w14:textId="76276250" w:rsidR="00E3456B" w:rsidRPr="00B670CB" w:rsidRDefault="00E3456B" w:rsidP="00E3456B">
      <w:pPr>
        <w:rPr>
          <w:rFonts w:asciiTheme="majorHAnsi" w:hAnsiTheme="majorHAnsi" w:cstheme="majorHAnsi"/>
          <w:lang w:val="cs-CZ"/>
        </w:rPr>
      </w:pPr>
      <w:bookmarkStart w:id="1" w:name="_Hlk220492698"/>
      <w:r w:rsidRPr="00B670CB">
        <w:rPr>
          <w:rFonts w:asciiTheme="majorHAnsi" w:hAnsiTheme="majorHAnsi" w:cstheme="majorHAnsi"/>
          <w:lang w:val="cs-CZ"/>
        </w:rPr>
        <w:t>Nekoupejte psa 48 hodin před a 48 hodin po</w:t>
      </w:r>
      <w:r w:rsidR="00DB2A82" w:rsidRPr="00B670CB">
        <w:rPr>
          <w:rFonts w:asciiTheme="majorHAnsi" w:hAnsiTheme="majorHAnsi" w:cstheme="majorHAnsi"/>
          <w:lang w:val="cs-CZ"/>
        </w:rPr>
        <w:t xml:space="preserve"> použití</w:t>
      </w:r>
      <w:r w:rsidRPr="00B670CB">
        <w:rPr>
          <w:rFonts w:asciiTheme="majorHAnsi" w:hAnsiTheme="majorHAnsi" w:cstheme="majorHAnsi"/>
          <w:lang w:val="cs-CZ"/>
        </w:rPr>
        <w:t>, aby se přípravek optimálně rozprostřel. 24 hodin po</w:t>
      </w:r>
      <w:r w:rsidR="00DB2A82" w:rsidRPr="00B670CB">
        <w:rPr>
          <w:rFonts w:asciiTheme="majorHAnsi" w:hAnsiTheme="majorHAnsi" w:cstheme="majorHAnsi"/>
          <w:lang w:val="cs-CZ"/>
        </w:rPr>
        <w:t xml:space="preserve"> použití</w:t>
      </w:r>
      <w:r w:rsidRPr="00B670CB">
        <w:rPr>
          <w:rFonts w:asciiTheme="majorHAnsi" w:hAnsiTheme="majorHAnsi" w:cstheme="majorHAnsi"/>
          <w:lang w:val="cs-CZ"/>
        </w:rPr>
        <w:t xml:space="preserve"> srst vyčešte pro odstranění případných zbytků.</w:t>
      </w:r>
    </w:p>
    <w:bookmarkEnd w:id="1"/>
    <w:p w14:paraId="71891564" w14:textId="185AE817" w:rsidR="000E5720" w:rsidRPr="00B670CB" w:rsidRDefault="000E5720" w:rsidP="000E5720">
      <w:pPr>
        <w:pStyle w:val="Nadpis2"/>
        <w:rPr>
          <w:rFonts w:cstheme="majorHAnsi"/>
          <w:color w:val="auto"/>
          <w:sz w:val="22"/>
          <w:szCs w:val="22"/>
          <w:lang w:val="cs-CZ"/>
        </w:rPr>
      </w:pPr>
      <w:r w:rsidRPr="00B670CB">
        <w:rPr>
          <w:rFonts w:cstheme="majorHAnsi"/>
          <w:color w:val="auto"/>
          <w:sz w:val="22"/>
          <w:szCs w:val="22"/>
          <w:lang w:val="cs-CZ"/>
        </w:rPr>
        <w:lastRenderedPageBreak/>
        <w:t>Dávkování</w:t>
      </w:r>
      <w:r w:rsidR="004563E3" w:rsidRPr="00B670CB">
        <w:rPr>
          <w:rFonts w:cstheme="majorHAnsi"/>
          <w:color w:val="auto"/>
          <w:sz w:val="22"/>
          <w:szCs w:val="22"/>
          <w:lang w:val="cs-CZ"/>
        </w:rPr>
        <w:t>:</w:t>
      </w:r>
    </w:p>
    <w:p w14:paraId="3306A45A" w14:textId="1E806325" w:rsidR="000E5720" w:rsidRPr="00B670CB" w:rsidRDefault="00DB2A82" w:rsidP="000E5720">
      <w:pPr>
        <w:rPr>
          <w:rFonts w:asciiTheme="majorHAnsi" w:hAnsiTheme="majorHAnsi" w:cstheme="majorHAnsi"/>
          <w:lang w:val="cs-CZ"/>
        </w:rPr>
      </w:pPr>
      <w:r w:rsidRPr="00B670CB">
        <w:rPr>
          <w:rFonts w:asciiTheme="majorHAnsi" w:hAnsiTheme="majorHAnsi" w:cstheme="majorHAnsi"/>
          <w:lang w:val="cs-CZ"/>
        </w:rPr>
        <w:t xml:space="preserve">Naneste </w:t>
      </w:r>
      <w:r w:rsidR="000E5720" w:rsidRPr="00B670CB">
        <w:rPr>
          <w:rFonts w:asciiTheme="majorHAnsi" w:hAnsiTheme="majorHAnsi" w:cstheme="majorHAnsi"/>
          <w:lang w:val="cs-CZ"/>
        </w:rPr>
        <w:t xml:space="preserve">1 pipetu týdně po dobu 2 měsíců. Poté pokračujte 1 pipetou každé 2 týdny, </w:t>
      </w:r>
      <w:r w:rsidR="00F10F13" w:rsidRPr="00B670CB">
        <w:rPr>
          <w:rFonts w:asciiTheme="majorHAnsi" w:hAnsiTheme="majorHAnsi" w:cstheme="majorHAnsi"/>
          <w:lang w:val="cs-CZ"/>
        </w:rPr>
        <w:t xml:space="preserve">případně </w:t>
      </w:r>
      <w:r w:rsidR="000E5720" w:rsidRPr="00B670CB">
        <w:rPr>
          <w:rFonts w:asciiTheme="majorHAnsi" w:hAnsiTheme="majorHAnsi" w:cstheme="majorHAnsi"/>
          <w:lang w:val="cs-CZ"/>
        </w:rPr>
        <w:t>dle doporučení veterinárního lékaře.</w:t>
      </w:r>
    </w:p>
    <w:p w14:paraId="20DBD076" w14:textId="3E6831F2" w:rsidR="000E5720" w:rsidRPr="00B670CB" w:rsidRDefault="004563E3" w:rsidP="000E5720">
      <w:pPr>
        <w:pStyle w:val="Nadpis2"/>
        <w:rPr>
          <w:rFonts w:cstheme="majorHAnsi"/>
          <w:color w:val="auto"/>
          <w:sz w:val="22"/>
          <w:szCs w:val="22"/>
          <w:lang w:val="cs-CZ"/>
        </w:rPr>
      </w:pPr>
      <w:r w:rsidRPr="00B670CB">
        <w:rPr>
          <w:rFonts w:cstheme="majorHAnsi"/>
          <w:color w:val="auto"/>
          <w:sz w:val="22"/>
          <w:szCs w:val="22"/>
          <w:lang w:val="cs-CZ"/>
        </w:rPr>
        <w:t>Upozornění:</w:t>
      </w:r>
    </w:p>
    <w:p w14:paraId="2BD90873" w14:textId="77777777" w:rsidR="000E5720" w:rsidRPr="00B670CB" w:rsidRDefault="000E5720" w:rsidP="000E5720">
      <w:pPr>
        <w:pStyle w:val="Seznamsodrkami"/>
        <w:rPr>
          <w:rFonts w:asciiTheme="majorHAnsi" w:hAnsiTheme="majorHAnsi" w:cstheme="majorHAnsi"/>
          <w:lang w:val="cs-CZ"/>
        </w:rPr>
      </w:pPr>
      <w:r w:rsidRPr="00B670CB">
        <w:rPr>
          <w:rFonts w:asciiTheme="majorHAnsi" w:hAnsiTheme="majorHAnsi" w:cstheme="majorHAnsi"/>
          <w:lang w:val="cs-CZ"/>
        </w:rPr>
        <w:t>Pouze k zevnímu použití.</w:t>
      </w:r>
    </w:p>
    <w:p w14:paraId="4025E57D" w14:textId="77777777" w:rsidR="000E5720" w:rsidRPr="00B670CB" w:rsidRDefault="000E5720" w:rsidP="000E5720">
      <w:pPr>
        <w:pStyle w:val="Seznamsodrkami"/>
        <w:rPr>
          <w:rFonts w:asciiTheme="majorHAnsi" w:hAnsiTheme="majorHAnsi" w:cstheme="majorHAnsi"/>
          <w:lang w:val="cs-CZ"/>
        </w:rPr>
      </w:pPr>
      <w:r w:rsidRPr="00B670CB">
        <w:rPr>
          <w:rFonts w:asciiTheme="majorHAnsi" w:hAnsiTheme="majorHAnsi" w:cstheme="majorHAnsi"/>
          <w:lang w:val="cs-CZ"/>
        </w:rPr>
        <w:t>Nepolykejte.</w:t>
      </w:r>
    </w:p>
    <w:p w14:paraId="08E1D1B8" w14:textId="3E50F0E6" w:rsidR="000E5720" w:rsidRPr="00B670CB" w:rsidRDefault="00DB2A82" w:rsidP="000E5720">
      <w:pPr>
        <w:pStyle w:val="Seznamsodrkami"/>
        <w:rPr>
          <w:rFonts w:asciiTheme="majorHAnsi" w:hAnsiTheme="majorHAnsi" w:cstheme="majorHAnsi"/>
          <w:lang w:val="cs-CZ"/>
        </w:rPr>
      </w:pPr>
      <w:r w:rsidRPr="00B670CB">
        <w:rPr>
          <w:rFonts w:asciiTheme="majorHAnsi" w:hAnsiTheme="majorHAnsi" w:cstheme="majorHAnsi"/>
          <w:lang w:val="cs-CZ"/>
        </w:rPr>
        <w:t xml:space="preserve">Vyvarujte se </w:t>
      </w:r>
      <w:r w:rsidR="000E5720" w:rsidRPr="00B670CB">
        <w:rPr>
          <w:rFonts w:asciiTheme="majorHAnsi" w:hAnsiTheme="majorHAnsi" w:cstheme="majorHAnsi"/>
          <w:lang w:val="cs-CZ"/>
        </w:rPr>
        <w:t>kontaktu s očima.</w:t>
      </w:r>
    </w:p>
    <w:p w14:paraId="5A372322" w14:textId="3C9AAD89" w:rsidR="000E5720" w:rsidRPr="00B670CB" w:rsidRDefault="000E5720" w:rsidP="000E5720">
      <w:pPr>
        <w:pStyle w:val="Seznamsodrkami"/>
        <w:rPr>
          <w:rFonts w:asciiTheme="majorHAnsi" w:hAnsiTheme="majorHAnsi" w:cstheme="majorHAnsi"/>
          <w:lang w:val="cs-CZ"/>
        </w:rPr>
      </w:pPr>
      <w:r w:rsidRPr="00B670CB">
        <w:rPr>
          <w:rFonts w:asciiTheme="majorHAnsi" w:hAnsiTheme="majorHAnsi" w:cstheme="majorHAnsi"/>
          <w:lang w:val="cs-CZ"/>
        </w:rPr>
        <w:t xml:space="preserve">Uchovávejte mimo </w:t>
      </w:r>
      <w:r w:rsidR="00E3456B" w:rsidRPr="00B670CB">
        <w:rPr>
          <w:rFonts w:asciiTheme="majorHAnsi" w:hAnsiTheme="majorHAnsi" w:cstheme="majorHAnsi"/>
          <w:lang w:val="cs-CZ"/>
        </w:rPr>
        <w:t xml:space="preserve">dohled a </w:t>
      </w:r>
      <w:r w:rsidRPr="00B670CB">
        <w:rPr>
          <w:rFonts w:asciiTheme="majorHAnsi" w:hAnsiTheme="majorHAnsi" w:cstheme="majorHAnsi"/>
          <w:lang w:val="cs-CZ"/>
        </w:rPr>
        <w:t>dosah dětí.</w:t>
      </w:r>
    </w:p>
    <w:p w14:paraId="104BBE66" w14:textId="77777777" w:rsidR="000E5720" w:rsidRPr="00B670CB" w:rsidRDefault="000E5720" w:rsidP="000E5720">
      <w:pPr>
        <w:pStyle w:val="Seznamsodrkami"/>
        <w:rPr>
          <w:rFonts w:asciiTheme="majorHAnsi" w:hAnsiTheme="majorHAnsi" w:cstheme="majorHAnsi"/>
          <w:lang w:val="cs-CZ"/>
        </w:rPr>
      </w:pPr>
      <w:r w:rsidRPr="00B670CB">
        <w:rPr>
          <w:rFonts w:asciiTheme="majorHAnsi" w:hAnsiTheme="majorHAnsi" w:cstheme="majorHAnsi"/>
          <w:lang w:val="cs-CZ"/>
        </w:rPr>
        <w:t>Nevystavujte světlu.</w:t>
      </w:r>
    </w:p>
    <w:p w14:paraId="44D409E0" w14:textId="77777777" w:rsidR="000E5720" w:rsidRPr="00B670CB" w:rsidRDefault="000E5720" w:rsidP="000E5720">
      <w:pPr>
        <w:pStyle w:val="Seznamsodrkami"/>
        <w:rPr>
          <w:rFonts w:asciiTheme="majorHAnsi" w:hAnsiTheme="majorHAnsi" w:cstheme="majorHAnsi"/>
          <w:lang w:val="cs-CZ"/>
        </w:rPr>
      </w:pPr>
      <w:r w:rsidRPr="00B670CB">
        <w:rPr>
          <w:rFonts w:asciiTheme="majorHAnsi" w:hAnsiTheme="majorHAnsi" w:cstheme="majorHAnsi"/>
          <w:lang w:val="cs-CZ"/>
        </w:rPr>
        <w:t>Uchovávejte při teplotě do 30 °C.</w:t>
      </w:r>
    </w:p>
    <w:p w14:paraId="158BA068" w14:textId="3E3A4672" w:rsidR="000E5720" w:rsidRPr="00B670CB" w:rsidRDefault="000E5720" w:rsidP="000E5720">
      <w:pPr>
        <w:pStyle w:val="Seznamsodrkami"/>
        <w:rPr>
          <w:rFonts w:asciiTheme="majorHAnsi" w:hAnsiTheme="majorHAnsi" w:cstheme="majorHAnsi"/>
          <w:lang w:val="cs-CZ"/>
        </w:rPr>
      </w:pPr>
      <w:r w:rsidRPr="00B670CB">
        <w:rPr>
          <w:rFonts w:asciiTheme="majorHAnsi" w:hAnsiTheme="majorHAnsi" w:cstheme="majorHAnsi"/>
          <w:lang w:val="cs-CZ"/>
        </w:rPr>
        <w:t xml:space="preserve">Nepoužívejte u zvířat s </w:t>
      </w:r>
      <w:r w:rsidR="00F10F13" w:rsidRPr="00B670CB">
        <w:rPr>
          <w:rFonts w:asciiTheme="majorHAnsi" w:hAnsiTheme="majorHAnsi" w:cstheme="majorHAnsi"/>
          <w:lang w:val="cs-CZ"/>
        </w:rPr>
        <w:t>porušenou kůží v místě podání.</w:t>
      </w:r>
    </w:p>
    <w:p w14:paraId="28957AF1" w14:textId="5CAD49FF" w:rsidR="000E5720" w:rsidRPr="00B670CB" w:rsidRDefault="000E5720" w:rsidP="000E5720">
      <w:pPr>
        <w:pStyle w:val="Seznamsodrkami"/>
        <w:rPr>
          <w:rFonts w:asciiTheme="majorHAnsi" w:hAnsiTheme="majorHAnsi" w:cstheme="majorHAnsi"/>
          <w:lang w:val="cs-CZ"/>
        </w:rPr>
      </w:pPr>
      <w:r w:rsidRPr="00B670CB">
        <w:rPr>
          <w:rFonts w:asciiTheme="majorHAnsi" w:hAnsiTheme="majorHAnsi" w:cstheme="majorHAnsi"/>
          <w:lang w:val="cs-CZ"/>
        </w:rPr>
        <w:t xml:space="preserve">Nepoužívejte u </w:t>
      </w:r>
      <w:r w:rsidR="00F10F13" w:rsidRPr="00B670CB">
        <w:rPr>
          <w:rFonts w:asciiTheme="majorHAnsi" w:hAnsiTheme="majorHAnsi" w:cstheme="majorHAnsi"/>
          <w:lang w:val="cs-CZ"/>
        </w:rPr>
        <w:t>štěňat</w:t>
      </w:r>
      <w:r w:rsidRPr="00B670CB">
        <w:rPr>
          <w:rFonts w:asciiTheme="majorHAnsi" w:hAnsiTheme="majorHAnsi" w:cstheme="majorHAnsi"/>
          <w:lang w:val="cs-CZ"/>
        </w:rPr>
        <w:t xml:space="preserve"> mladších 3 měsíců.</w:t>
      </w:r>
    </w:p>
    <w:p w14:paraId="099A3C22" w14:textId="61C2C0DC" w:rsidR="000E5720" w:rsidRPr="00B670CB" w:rsidRDefault="000E5720" w:rsidP="000E5720">
      <w:pPr>
        <w:pStyle w:val="Seznamsodrkami"/>
        <w:rPr>
          <w:rFonts w:asciiTheme="majorHAnsi" w:hAnsiTheme="majorHAnsi" w:cstheme="majorHAnsi"/>
          <w:lang w:val="cs-CZ"/>
        </w:rPr>
      </w:pPr>
      <w:r w:rsidRPr="00B670CB">
        <w:rPr>
          <w:rFonts w:asciiTheme="majorHAnsi" w:hAnsiTheme="majorHAnsi" w:cstheme="majorHAnsi"/>
          <w:lang w:val="cs-CZ"/>
        </w:rPr>
        <w:t>Obsahuje esenciální oleje – může vyvolat alergickou</w:t>
      </w:r>
      <w:r w:rsidR="00DB2A82" w:rsidRPr="00B670CB">
        <w:rPr>
          <w:rFonts w:asciiTheme="majorHAnsi" w:hAnsiTheme="majorHAnsi" w:cstheme="majorHAnsi"/>
          <w:lang w:val="cs-CZ"/>
        </w:rPr>
        <w:t xml:space="preserve"> kožní</w:t>
      </w:r>
      <w:r w:rsidRPr="00B670CB">
        <w:rPr>
          <w:rFonts w:asciiTheme="majorHAnsi" w:hAnsiTheme="majorHAnsi" w:cstheme="majorHAnsi"/>
          <w:lang w:val="cs-CZ"/>
        </w:rPr>
        <w:t xml:space="preserve"> reakci.</w:t>
      </w:r>
    </w:p>
    <w:p w14:paraId="076D9BBB" w14:textId="618D262C" w:rsidR="00DB2A82" w:rsidRPr="00B670CB" w:rsidRDefault="00DB2A82" w:rsidP="00DB2A82">
      <w:pPr>
        <w:pStyle w:val="Seznamsodrkami"/>
        <w:rPr>
          <w:lang w:val="cs-CZ"/>
        </w:rPr>
      </w:pPr>
      <w:r w:rsidRPr="00B670CB">
        <w:rPr>
          <w:rFonts w:asciiTheme="majorHAnsi" w:hAnsiTheme="majorHAnsi" w:cstheme="majorHAnsi"/>
          <w:lang w:val="cs-CZ"/>
        </w:rPr>
        <w:t>Odpad likvidujte podle místních právních předpisů.</w:t>
      </w:r>
    </w:p>
    <w:p w14:paraId="7D0189E3" w14:textId="794786E0" w:rsidR="000E5720" w:rsidRPr="00B670CB" w:rsidRDefault="000E5720" w:rsidP="000E5720">
      <w:pPr>
        <w:pStyle w:val="Nadpis2"/>
        <w:rPr>
          <w:rFonts w:cstheme="majorHAnsi"/>
          <w:color w:val="auto"/>
          <w:sz w:val="22"/>
          <w:szCs w:val="22"/>
          <w:lang w:val="cs-CZ"/>
        </w:rPr>
      </w:pPr>
      <w:r w:rsidRPr="00B670CB">
        <w:rPr>
          <w:rFonts w:cstheme="majorHAnsi"/>
          <w:color w:val="auto"/>
          <w:sz w:val="22"/>
          <w:szCs w:val="22"/>
          <w:lang w:val="cs-CZ"/>
        </w:rPr>
        <w:t>Složení (INCI)</w:t>
      </w:r>
      <w:r w:rsidR="004563E3" w:rsidRPr="00B670CB">
        <w:rPr>
          <w:rFonts w:cstheme="majorHAnsi"/>
          <w:color w:val="auto"/>
          <w:sz w:val="22"/>
          <w:szCs w:val="22"/>
          <w:lang w:val="cs-CZ"/>
        </w:rPr>
        <w:t>:</w:t>
      </w:r>
    </w:p>
    <w:p w14:paraId="3F13C9BE" w14:textId="77777777" w:rsidR="000E5720" w:rsidRPr="00B670CB" w:rsidRDefault="000E5720" w:rsidP="00B00B05">
      <w:pPr>
        <w:jc w:val="both"/>
        <w:rPr>
          <w:rFonts w:asciiTheme="majorHAnsi" w:hAnsiTheme="majorHAnsi" w:cstheme="majorHAnsi"/>
          <w:lang w:val="cs-CZ"/>
        </w:rPr>
      </w:pPr>
      <w:r w:rsidRPr="00B670CB">
        <w:rPr>
          <w:rFonts w:asciiTheme="majorHAnsi" w:hAnsiTheme="majorHAnsi" w:cstheme="majorHAnsi"/>
          <w:lang w:val="cs-CZ"/>
        </w:rPr>
        <w:t>BIO-DIFFUSING AGENT, CALOPHYLLUM INOPHYLLUM SEED OIL, CANNABIS SATIVA SEED OIL, MACADAMIA TERNIFOLIA SEED OIL, ROSMARINUS OFFICINALIS LEAF OIL, MELALEUCA ALTERNIFOLIA LEAF OIL, ORIGANUM COMPACTUM HERB OIL, LAVANDULA HYBRIDA OIL, CEDRUS ATLANTICA BARK OIL, TOCOPHERYL ACETATE, BISABOLOL.</w:t>
      </w:r>
    </w:p>
    <w:p w14:paraId="0FE159EF" w14:textId="77777777" w:rsidR="004563E3" w:rsidRPr="00B670CB" w:rsidRDefault="004563E3" w:rsidP="00B00B05">
      <w:pPr>
        <w:spacing w:after="0" w:line="240" w:lineRule="auto"/>
        <w:rPr>
          <w:rFonts w:ascii="Calibri" w:hAnsi="Calibri" w:cs="Calibri"/>
          <w:b/>
          <w:lang w:val="cs-CZ"/>
        </w:rPr>
      </w:pPr>
      <w:r w:rsidRPr="00B670CB">
        <w:rPr>
          <w:rFonts w:ascii="Calibri" w:hAnsi="Calibri" w:cs="Calibri"/>
          <w:b/>
          <w:lang w:val="cs-CZ"/>
        </w:rPr>
        <w:t>Držitel rozhodnutí o schválení:</w:t>
      </w:r>
    </w:p>
    <w:p w14:paraId="5343EF07" w14:textId="77777777" w:rsidR="004563E3" w:rsidRPr="00B670CB" w:rsidRDefault="004563E3" w:rsidP="00B00B05">
      <w:pPr>
        <w:spacing w:after="0" w:line="240" w:lineRule="auto"/>
        <w:rPr>
          <w:rFonts w:ascii="Calibri" w:hAnsi="Calibri" w:cs="Calibri"/>
          <w:lang w:val="cs-CZ"/>
        </w:rPr>
      </w:pPr>
      <w:r w:rsidRPr="00B670CB">
        <w:rPr>
          <w:rFonts w:ascii="Calibri" w:hAnsi="Calibri" w:cs="Calibri"/>
          <w:lang w:val="cs-CZ"/>
        </w:rPr>
        <w:t xml:space="preserve">SG-VET, s.r.o., </w:t>
      </w:r>
      <w:proofErr w:type="spellStart"/>
      <w:r w:rsidRPr="00B670CB">
        <w:rPr>
          <w:rFonts w:ascii="Calibri" w:hAnsi="Calibri" w:cs="Calibri"/>
          <w:bCs/>
          <w:lang w:val="cs-CZ"/>
        </w:rPr>
        <w:t>Vlčovice</w:t>
      </w:r>
      <w:proofErr w:type="spellEnd"/>
      <w:r w:rsidRPr="00B670CB">
        <w:rPr>
          <w:rFonts w:ascii="Calibri" w:hAnsi="Calibri" w:cs="Calibri"/>
          <w:bCs/>
          <w:lang w:val="cs-CZ"/>
        </w:rPr>
        <w:t xml:space="preserve"> 31, 742 21 Kopřivnice – </w:t>
      </w:r>
      <w:proofErr w:type="spellStart"/>
      <w:r w:rsidRPr="00B670CB">
        <w:rPr>
          <w:rFonts w:ascii="Calibri" w:hAnsi="Calibri" w:cs="Calibri"/>
          <w:bCs/>
          <w:lang w:val="cs-CZ"/>
        </w:rPr>
        <w:t>Vlčovice</w:t>
      </w:r>
      <w:proofErr w:type="spellEnd"/>
      <w:r w:rsidRPr="00B670CB">
        <w:rPr>
          <w:rFonts w:ascii="Calibri" w:hAnsi="Calibri" w:cs="Calibri"/>
          <w:bCs/>
          <w:lang w:val="cs-CZ"/>
        </w:rPr>
        <w:t>, Czech Republi</w:t>
      </w:r>
      <w:r w:rsidRPr="00B670CB">
        <w:rPr>
          <w:rFonts w:ascii="Calibri" w:hAnsi="Calibri" w:cs="Calibri"/>
          <w:lang w:val="cs-CZ"/>
        </w:rPr>
        <w:t>c</w:t>
      </w:r>
    </w:p>
    <w:p w14:paraId="7035CB23" w14:textId="70D29B24" w:rsidR="004563E3" w:rsidRPr="00B670CB" w:rsidRDefault="004563E3" w:rsidP="00DB2A82">
      <w:pPr>
        <w:spacing w:after="0" w:line="240" w:lineRule="auto"/>
        <w:rPr>
          <w:rFonts w:ascii="Calibri" w:hAnsi="Calibri" w:cs="Calibri"/>
          <w:lang w:val="cs-CZ"/>
        </w:rPr>
      </w:pPr>
      <w:r w:rsidRPr="00B670CB">
        <w:rPr>
          <w:rFonts w:ascii="Calibri" w:hAnsi="Calibri" w:cs="Calibri"/>
          <w:lang w:val="cs-CZ"/>
        </w:rPr>
        <w:t>www.sgvet.cz</w:t>
      </w:r>
    </w:p>
    <w:p w14:paraId="3EB57D81" w14:textId="77777777" w:rsidR="00DB2A82" w:rsidRPr="00B670CB" w:rsidRDefault="00DB2A82" w:rsidP="00DB2A82">
      <w:pPr>
        <w:spacing w:after="0" w:line="240" w:lineRule="auto"/>
        <w:rPr>
          <w:rFonts w:ascii="Calibri" w:hAnsi="Calibri" w:cs="Calibri"/>
          <w:lang w:val="cs-CZ"/>
        </w:rPr>
      </w:pPr>
    </w:p>
    <w:p w14:paraId="5ABEF79F" w14:textId="5B0ACAF5" w:rsidR="004563E3" w:rsidRPr="00B670CB" w:rsidRDefault="004563E3" w:rsidP="004563E3">
      <w:pPr>
        <w:rPr>
          <w:rFonts w:ascii="Calibri" w:hAnsi="Calibri" w:cs="Calibri"/>
          <w:b/>
          <w:lang w:val="cs-CZ"/>
        </w:rPr>
      </w:pPr>
      <w:r w:rsidRPr="00B670CB">
        <w:rPr>
          <w:rFonts w:ascii="Calibri" w:hAnsi="Calibri" w:cs="Calibri"/>
          <w:b/>
          <w:lang w:val="cs-CZ"/>
        </w:rPr>
        <w:t xml:space="preserve">Číslo schválení: </w:t>
      </w:r>
      <w:r w:rsidR="00B314A9" w:rsidRPr="00B670CB">
        <w:rPr>
          <w:rFonts w:ascii="Calibri" w:hAnsi="Calibri" w:cs="Calibri"/>
          <w:lang w:val="cs-CZ"/>
        </w:rPr>
        <w:t>076-26/C</w:t>
      </w:r>
    </w:p>
    <w:p w14:paraId="74210A80" w14:textId="110C82BC" w:rsidR="000E5720" w:rsidRPr="00B670CB" w:rsidRDefault="000E5720" w:rsidP="000E5720">
      <w:pPr>
        <w:pStyle w:val="Nadpis2"/>
        <w:rPr>
          <w:rFonts w:cstheme="majorHAnsi"/>
          <w:color w:val="auto"/>
          <w:sz w:val="22"/>
          <w:szCs w:val="22"/>
          <w:lang w:val="cs-CZ"/>
        </w:rPr>
      </w:pPr>
      <w:r w:rsidRPr="00B670CB">
        <w:rPr>
          <w:rFonts w:cstheme="majorHAnsi"/>
          <w:color w:val="auto"/>
          <w:sz w:val="22"/>
          <w:szCs w:val="22"/>
          <w:lang w:val="cs-CZ"/>
        </w:rPr>
        <w:t>Výrobce</w:t>
      </w:r>
      <w:r w:rsidR="00DB2A82" w:rsidRPr="00B670CB">
        <w:rPr>
          <w:rFonts w:cstheme="majorHAnsi"/>
          <w:color w:val="auto"/>
          <w:sz w:val="22"/>
          <w:szCs w:val="22"/>
          <w:lang w:val="cs-CZ"/>
        </w:rPr>
        <w:t>:</w:t>
      </w:r>
    </w:p>
    <w:p w14:paraId="329CD918" w14:textId="53179043" w:rsidR="000E5720" w:rsidRPr="00B670CB" w:rsidRDefault="000E5720" w:rsidP="000E5720">
      <w:pPr>
        <w:rPr>
          <w:rFonts w:asciiTheme="majorHAnsi" w:hAnsiTheme="majorHAnsi" w:cstheme="majorHAnsi"/>
          <w:lang w:val="cs-CZ"/>
        </w:rPr>
      </w:pPr>
      <w:proofErr w:type="spellStart"/>
      <w:r w:rsidRPr="00B670CB">
        <w:rPr>
          <w:rFonts w:asciiTheme="majorHAnsi" w:hAnsiTheme="majorHAnsi" w:cstheme="majorHAnsi"/>
          <w:lang w:val="cs-CZ"/>
        </w:rPr>
        <w:t>Nextmune</w:t>
      </w:r>
      <w:proofErr w:type="spellEnd"/>
      <w:r w:rsidR="00F10F13" w:rsidRPr="00B670CB">
        <w:rPr>
          <w:rFonts w:asciiTheme="majorHAnsi" w:hAnsiTheme="majorHAnsi" w:cstheme="majorHAnsi"/>
          <w:lang w:val="cs-CZ"/>
        </w:rPr>
        <w:t xml:space="preserve">, </w:t>
      </w:r>
      <w:r w:rsidRPr="00B670CB">
        <w:rPr>
          <w:rFonts w:asciiTheme="majorHAnsi" w:hAnsiTheme="majorHAnsi" w:cstheme="majorHAnsi"/>
          <w:lang w:val="cs-CZ"/>
        </w:rPr>
        <w:t xml:space="preserve">3 </w:t>
      </w:r>
      <w:proofErr w:type="spellStart"/>
      <w:r w:rsidRPr="00B670CB">
        <w:rPr>
          <w:rFonts w:asciiTheme="majorHAnsi" w:hAnsiTheme="majorHAnsi" w:cstheme="majorHAnsi"/>
          <w:lang w:val="cs-CZ"/>
        </w:rPr>
        <w:t>rue</w:t>
      </w:r>
      <w:proofErr w:type="spellEnd"/>
      <w:r w:rsidRPr="00B670CB">
        <w:rPr>
          <w:rFonts w:asciiTheme="majorHAnsi" w:hAnsiTheme="majorHAnsi" w:cstheme="majorHAnsi"/>
          <w:lang w:val="cs-CZ"/>
        </w:rPr>
        <w:t xml:space="preserve"> </w:t>
      </w:r>
      <w:proofErr w:type="spellStart"/>
      <w:r w:rsidRPr="00B670CB">
        <w:rPr>
          <w:rFonts w:asciiTheme="majorHAnsi" w:hAnsiTheme="majorHAnsi" w:cstheme="majorHAnsi"/>
          <w:lang w:val="cs-CZ"/>
        </w:rPr>
        <w:t>Pierre-Gilles</w:t>
      </w:r>
      <w:proofErr w:type="spellEnd"/>
      <w:r w:rsidRPr="00B670CB">
        <w:rPr>
          <w:rFonts w:asciiTheme="majorHAnsi" w:hAnsiTheme="majorHAnsi" w:cstheme="majorHAnsi"/>
          <w:lang w:val="cs-CZ"/>
        </w:rPr>
        <w:t xml:space="preserve"> de </w:t>
      </w:r>
      <w:proofErr w:type="spellStart"/>
      <w:r w:rsidRPr="00B670CB">
        <w:rPr>
          <w:rFonts w:asciiTheme="majorHAnsi" w:hAnsiTheme="majorHAnsi" w:cstheme="majorHAnsi"/>
          <w:lang w:val="cs-CZ"/>
        </w:rPr>
        <w:t>Gennes</w:t>
      </w:r>
      <w:proofErr w:type="spellEnd"/>
      <w:r w:rsidR="00F10F13" w:rsidRPr="00B670CB">
        <w:rPr>
          <w:rFonts w:asciiTheme="majorHAnsi" w:hAnsiTheme="majorHAnsi" w:cstheme="majorHAnsi"/>
          <w:lang w:val="cs-CZ"/>
        </w:rPr>
        <w:t xml:space="preserve">, </w:t>
      </w:r>
      <w:r w:rsidRPr="00B670CB">
        <w:rPr>
          <w:rFonts w:asciiTheme="majorHAnsi" w:hAnsiTheme="majorHAnsi" w:cstheme="majorHAnsi"/>
          <w:lang w:val="cs-CZ"/>
        </w:rPr>
        <w:t xml:space="preserve">81100 </w:t>
      </w:r>
      <w:proofErr w:type="spellStart"/>
      <w:r w:rsidRPr="00B670CB">
        <w:rPr>
          <w:rFonts w:asciiTheme="majorHAnsi" w:hAnsiTheme="majorHAnsi" w:cstheme="majorHAnsi"/>
          <w:lang w:val="cs-CZ"/>
        </w:rPr>
        <w:t>Castres</w:t>
      </w:r>
      <w:proofErr w:type="spellEnd"/>
      <w:r w:rsidRPr="00B670CB">
        <w:rPr>
          <w:rFonts w:asciiTheme="majorHAnsi" w:hAnsiTheme="majorHAnsi" w:cstheme="majorHAnsi"/>
          <w:lang w:val="cs-CZ"/>
        </w:rPr>
        <w:t xml:space="preserve"> – Francie</w:t>
      </w:r>
      <w:r w:rsidRPr="00B670CB">
        <w:rPr>
          <w:rFonts w:asciiTheme="majorHAnsi" w:hAnsiTheme="majorHAnsi" w:cstheme="majorHAnsi"/>
          <w:lang w:val="cs-CZ"/>
        </w:rPr>
        <w:br/>
        <w:t>contact-france@nextmune.com</w:t>
      </w:r>
      <w:r w:rsidRPr="00B670CB">
        <w:rPr>
          <w:rFonts w:asciiTheme="majorHAnsi" w:hAnsiTheme="majorHAnsi" w:cstheme="majorHAnsi"/>
          <w:lang w:val="cs-CZ"/>
        </w:rPr>
        <w:br/>
        <w:t>www.dermoscent.com</w:t>
      </w:r>
    </w:p>
    <w:p w14:paraId="46414CA7" w14:textId="77777777" w:rsidR="000E5720" w:rsidRPr="00B670CB" w:rsidRDefault="000E5720" w:rsidP="000E5720">
      <w:pPr>
        <w:rPr>
          <w:rFonts w:asciiTheme="majorHAnsi" w:hAnsiTheme="majorHAnsi" w:cstheme="majorHAnsi"/>
          <w:lang w:val="cs-CZ"/>
        </w:rPr>
      </w:pPr>
      <w:r w:rsidRPr="00B670CB">
        <w:rPr>
          <w:rFonts w:asciiTheme="majorHAnsi" w:hAnsiTheme="majorHAnsi" w:cstheme="majorHAnsi"/>
          <w:b/>
          <w:lang w:val="cs-CZ"/>
        </w:rPr>
        <w:t>Číslo šarže / EXP</w:t>
      </w:r>
      <w:r w:rsidRPr="00B670CB">
        <w:rPr>
          <w:rFonts w:asciiTheme="majorHAnsi" w:hAnsiTheme="majorHAnsi" w:cstheme="majorHAnsi"/>
          <w:lang w:val="cs-CZ"/>
        </w:rPr>
        <w:t>: viz obal</w:t>
      </w:r>
    </w:p>
    <w:p w14:paraId="42693EFA" w14:textId="6F642E34" w:rsidR="000E5720" w:rsidRPr="00B670CB" w:rsidRDefault="004563E3" w:rsidP="00DB2A82">
      <w:pPr>
        <w:pStyle w:val="Nadpis1"/>
        <w:pBdr>
          <w:top w:val="single" w:sz="4" w:space="1" w:color="auto"/>
        </w:pBdr>
        <w:rPr>
          <w:rFonts w:cstheme="majorHAnsi"/>
          <w:color w:val="auto"/>
          <w:sz w:val="22"/>
          <w:szCs w:val="22"/>
          <w:lang w:val="cs-CZ"/>
        </w:rPr>
      </w:pPr>
      <w:r w:rsidRPr="00B670CB">
        <w:rPr>
          <w:rFonts w:cstheme="majorHAnsi"/>
          <w:color w:val="auto"/>
          <w:sz w:val="22"/>
          <w:szCs w:val="22"/>
          <w:lang w:val="cs-CZ"/>
        </w:rPr>
        <w:t xml:space="preserve">DERMOSCENT ESSENTIAL SPOT-ON </w:t>
      </w:r>
      <w:r w:rsidR="00DB2A82" w:rsidRPr="00B670CB">
        <w:rPr>
          <w:rFonts w:cstheme="majorHAnsi"/>
          <w:color w:val="auto"/>
          <w:sz w:val="22"/>
          <w:szCs w:val="22"/>
          <w:lang w:val="cs-CZ"/>
        </w:rPr>
        <w:t xml:space="preserve">– </w:t>
      </w:r>
      <w:r w:rsidR="000E5720" w:rsidRPr="00B670CB">
        <w:rPr>
          <w:rFonts w:cstheme="majorHAnsi"/>
          <w:color w:val="auto"/>
          <w:sz w:val="22"/>
          <w:szCs w:val="22"/>
          <w:lang w:val="cs-CZ"/>
        </w:rPr>
        <w:t>pro psy 20–40 kg</w:t>
      </w:r>
    </w:p>
    <w:p w14:paraId="5AA1DA2E" w14:textId="77777777" w:rsidR="000E5720" w:rsidRPr="00B670CB" w:rsidRDefault="000E5720" w:rsidP="000E5720">
      <w:pPr>
        <w:rPr>
          <w:rFonts w:asciiTheme="majorHAnsi" w:hAnsiTheme="majorHAnsi" w:cstheme="majorHAnsi"/>
          <w:lang w:val="cs-CZ"/>
        </w:rPr>
      </w:pPr>
      <w:r w:rsidRPr="00B670CB">
        <w:rPr>
          <w:rFonts w:asciiTheme="majorHAnsi" w:hAnsiTheme="majorHAnsi" w:cstheme="majorHAnsi"/>
          <w:lang w:val="cs-CZ"/>
        </w:rPr>
        <w:t>Veterinární přípravek – Pouze pro zvířata</w:t>
      </w:r>
    </w:p>
    <w:p w14:paraId="0E3BFCFE" w14:textId="77777777" w:rsidR="000E5720" w:rsidRPr="00B670CB" w:rsidRDefault="000E5720" w:rsidP="000E5720">
      <w:pPr>
        <w:rPr>
          <w:rFonts w:asciiTheme="majorHAnsi" w:hAnsiTheme="majorHAnsi" w:cstheme="majorHAnsi"/>
          <w:lang w:val="cs-CZ"/>
        </w:rPr>
      </w:pPr>
      <w:r w:rsidRPr="00B670CB">
        <w:rPr>
          <w:rFonts w:asciiTheme="majorHAnsi" w:hAnsiTheme="majorHAnsi" w:cstheme="majorHAnsi"/>
          <w:b/>
          <w:lang w:val="cs-CZ"/>
        </w:rPr>
        <w:t>Balení</w:t>
      </w:r>
      <w:r w:rsidRPr="00B670CB">
        <w:rPr>
          <w:rFonts w:asciiTheme="majorHAnsi" w:hAnsiTheme="majorHAnsi" w:cstheme="majorHAnsi"/>
          <w:lang w:val="cs-CZ"/>
        </w:rPr>
        <w:t>: 4 pipety po 2,4 ml</w:t>
      </w:r>
    </w:p>
    <w:p w14:paraId="2E654D6E" w14:textId="77777777" w:rsidR="000E5720" w:rsidRPr="00B670CB" w:rsidRDefault="000E5720" w:rsidP="000E5720">
      <w:pPr>
        <w:pStyle w:val="Nadpis2"/>
        <w:rPr>
          <w:rFonts w:cstheme="majorHAnsi"/>
          <w:color w:val="auto"/>
          <w:sz w:val="22"/>
          <w:szCs w:val="22"/>
          <w:lang w:val="cs-CZ"/>
        </w:rPr>
      </w:pPr>
      <w:r w:rsidRPr="00B670CB">
        <w:rPr>
          <w:rFonts w:cstheme="majorHAnsi"/>
          <w:color w:val="auto"/>
          <w:sz w:val="22"/>
          <w:szCs w:val="22"/>
          <w:lang w:val="cs-CZ"/>
        </w:rPr>
        <w:lastRenderedPageBreak/>
        <w:t>Použití</w:t>
      </w:r>
    </w:p>
    <w:p w14:paraId="7F582E6D" w14:textId="66611CB3" w:rsidR="000E5720" w:rsidRPr="00B670CB" w:rsidRDefault="000E5720" w:rsidP="000E5720">
      <w:pPr>
        <w:rPr>
          <w:rFonts w:asciiTheme="majorHAnsi" w:hAnsiTheme="majorHAnsi" w:cstheme="majorHAnsi"/>
          <w:lang w:val="cs-CZ"/>
        </w:rPr>
      </w:pPr>
      <w:proofErr w:type="spellStart"/>
      <w:r w:rsidRPr="00B670CB">
        <w:rPr>
          <w:rFonts w:asciiTheme="majorHAnsi" w:hAnsiTheme="majorHAnsi" w:cstheme="majorHAnsi"/>
          <w:lang w:val="cs-CZ"/>
        </w:rPr>
        <w:t>Essential</w:t>
      </w:r>
      <w:proofErr w:type="spellEnd"/>
      <w:r w:rsidRPr="00B670CB">
        <w:rPr>
          <w:rFonts w:asciiTheme="majorHAnsi" w:hAnsiTheme="majorHAnsi" w:cstheme="majorHAnsi"/>
          <w:lang w:val="cs-CZ"/>
        </w:rPr>
        <w:t xml:space="preserve"> 6 spot-on je </w:t>
      </w:r>
      <w:r w:rsidR="00DB2A82" w:rsidRPr="00B670CB">
        <w:rPr>
          <w:rFonts w:asciiTheme="majorHAnsi" w:hAnsiTheme="majorHAnsi" w:cstheme="majorHAnsi"/>
          <w:lang w:val="cs-CZ"/>
        </w:rPr>
        <w:t xml:space="preserve">veterinární </w:t>
      </w:r>
      <w:r w:rsidRPr="00B670CB">
        <w:rPr>
          <w:rFonts w:asciiTheme="majorHAnsi" w:hAnsiTheme="majorHAnsi" w:cstheme="majorHAnsi"/>
          <w:lang w:val="cs-CZ"/>
        </w:rPr>
        <w:t>přípravek určený pro psy o hmotnosti 20–40 kg.</w:t>
      </w:r>
      <w:r w:rsidR="00DB2A82" w:rsidRPr="00B670CB">
        <w:rPr>
          <w:rFonts w:asciiTheme="majorHAnsi" w:hAnsiTheme="majorHAnsi" w:cstheme="majorHAnsi"/>
          <w:lang w:val="cs-CZ"/>
        </w:rPr>
        <w:t xml:space="preserve"> Pomáhá hydratovat kůži, regulovat tvorbu kožního mazu, redukovat zápach a zlepšovat kvalitu srsti díky kombinaci rostlinných a esenciálních olejů. Podporuje kožní bariéru a napomáhá udržovat zdravou kůži. Bez přidané </w:t>
      </w:r>
      <w:proofErr w:type="spellStart"/>
      <w:r w:rsidR="00DB2A82" w:rsidRPr="00B670CB">
        <w:rPr>
          <w:rFonts w:asciiTheme="majorHAnsi" w:hAnsiTheme="majorHAnsi" w:cstheme="majorHAnsi"/>
          <w:lang w:val="cs-CZ"/>
        </w:rPr>
        <w:t>parfemace</w:t>
      </w:r>
      <w:proofErr w:type="spellEnd"/>
      <w:r w:rsidR="00DB2A82" w:rsidRPr="00B670CB">
        <w:rPr>
          <w:rFonts w:asciiTheme="majorHAnsi" w:hAnsiTheme="majorHAnsi" w:cstheme="majorHAnsi"/>
          <w:lang w:val="cs-CZ"/>
        </w:rPr>
        <w:t>.</w:t>
      </w:r>
    </w:p>
    <w:p w14:paraId="74FA1803" w14:textId="7DA53044" w:rsidR="000E5720" w:rsidRPr="00B670CB" w:rsidRDefault="000E5720" w:rsidP="000E5720">
      <w:pPr>
        <w:pStyle w:val="Nadpis2"/>
        <w:rPr>
          <w:rFonts w:cstheme="majorHAnsi"/>
          <w:color w:val="auto"/>
          <w:sz w:val="22"/>
          <w:szCs w:val="22"/>
          <w:lang w:val="cs-CZ"/>
        </w:rPr>
      </w:pPr>
      <w:r w:rsidRPr="00B670CB">
        <w:rPr>
          <w:rFonts w:cstheme="majorHAnsi"/>
          <w:color w:val="auto"/>
          <w:sz w:val="22"/>
          <w:szCs w:val="22"/>
          <w:lang w:val="cs-CZ"/>
        </w:rPr>
        <w:t>Návod k použití</w:t>
      </w:r>
      <w:r w:rsidR="00DB2A82" w:rsidRPr="00B670CB">
        <w:rPr>
          <w:rFonts w:cstheme="majorHAnsi"/>
          <w:color w:val="auto"/>
          <w:sz w:val="22"/>
          <w:szCs w:val="22"/>
          <w:lang w:val="cs-CZ"/>
        </w:rPr>
        <w:t>:</w:t>
      </w:r>
    </w:p>
    <w:p w14:paraId="727DD542" w14:textId="3696E561" w:rsidR="00DB2A82" w:rsidRPr="00B670CB" w:rsidRDefault="000E5720" w:rsidP="00DB2A82">
      <w:pPr>
        <w:pStyle w:val="slovanseznam"/>
        <w:numPr>
          <w:ilvl w:val="0"/>
          <w:numId w:val="13"/>
        </w:numPr>
        <w:rPr>
          <w:rFonts w:asciiTheme="majorHAnsi" w:hAnsiTheme="majorHAnsi" w:cstheme="majorHAnsi"/>
          <w:lang w:val="cs-CZ"/>
        </w:rPr>
      </w:pPr>
      <w:r w:rsidRPr="00B670CB">
        <w:rPr>
          <w:rFonts w:asciiTheme="majorHAnsi" w:hAnsiTheme="majorHAnsi" w:cstheme="majorHAnsi"/>
          <w:lang w:val="cs-CZ"/>
        </w:rPr>
        <w:t>Odlomte hrot pipety.</w:t>
      </w:r>
    </w:p>
    <w:p w14:paraId="40CB0EE1" w14:textId="55EA98B9" w:rsidR="00DB2A82" w:rsidRPr="00B670CB" w:rsidRDefault="000E5720" w:rsidP="00DB2A82">
      <w:pPr>
        <w:pStyle w:val="slovanseznam"/>
        <w:numPr>
          <w:ilvl w:val="0"/>
          <w:numId w:val="13"/>
        </w:numPr>
        <w:rPr>
          <w:rFonts w:asciiTheme="majorHAnsi" w:hAnsiTheme="majorHAnsi" w:cstheme="majorHAnsi"/>
          <w:lang w:val="cs-CZ"/>
        </w:rPr>
      </w:pPr>
      <w:r w:rsidRPr="00B670CB">
        <w:rPr>
          <w:rFonts w:asciiTheme="majorHAnsi" w:hAnsiTheme="majorHAnsi" w:cstheme="majorHAnsi"/>
          <w:lang w:val="cs-CZ"/>
        </w:rPr>
        <w:t>Rozhrňte srst mezi lopatkami, aby byla viditelná kůže.</w:t>
      </w:r>
    </w:p>
    <w:p w14:paraId="401432C9" w14:textId="0E4F39CD" w:rsidR="00DB2A82" w:rsidRPr="00B670CB" w:rsidRDefault="00DB2A82" w:rsidP="00DB2A82">
      <w:pPr>
        <w:pStyle w:val="slovanseznam"/>
        <w:numPr>
          <w:ilvl w:val="0"/>
          <w:numId w:val="13"/>
        </w:numPr>
        <w:rPr>
          <w:rFonts w:asciiTheme="majorHAnsi" w:hAnsiTheme="majorHAnsi" w:cstheme="majorHAnsi"/>
          <w:lang w:val="cs-CZ"/>
        </w:rPr>
      </w:pPr>
      <w:r w:rsidRPr="00B670CB">
        <w:rPr>
          <w:rFonts w:asciiTheme="majorHAnsi" w:hAnsiTheme="majorHAnsi" w:cstheme="majorHAnsi"/>
          <w:lang w:val="cs-CZ"/>
        </w:rPr>
        <w:t xml:space="preserve">Naneste </w:t>
      </w:r>
      <w:r w:rsidR="000E5720" w:rsidRPr="00B670CB">
        <w:rPr>
          <w:rFonts w:asciiTheme="majorHAnsi" w:hAnsiTheme="majorHAnsi" w:cstheme="majorHAnsi"/>
          <w:lang w:val="cs-CZ"/>
        </w:rPr>
        <w:t>obsah pipety na jedno nebo dvě místa přímo na kůži.</w:t>
      </w:r>
    </w:p>
    <w:p w14:paraId="009F9782" w14:textId="33F35B64" w:rsidR="000E5720" w:rsidRPr="00B670CB" w:rsidRDefault="000E5720" w:rsidP="00DB2A82">
      <w:pPr>
        <w:pStyle w:val="slovanseznam"/>
        <w:numPr>
          <w:ilvl w:val="0"/>
          <w:numId w:val="13"/>
        </w:numPr>
        <w:rPr>
          <w:rFonts w:asciiTheme="majorHAnsi" w:hAnsiTheme="majorHAnsi" w:cstheme="majorHAnsi"/>
          <w:lang w:val="cs-CZ"/>
        </w:rPr>
      </w:pPr>
      <w:r w:rsidRPr="00B670CB">
        <w:rPr>
          <w:rFonts w:asciiTheme="majorHAnsi" w:hAnsiTheme="majorHAnsi" w:cstheme="majorHAnsi"/>
          <w:lang w:val="cs-CZ"/>
        </w:rPr>
        <w:t>Nechejte vstřebat – nemasírujte.</w:t>
      </w:r>
    </w:p>
    <w:p w14:paraId="1A05CE9E" w14:textId="77777777" w:rsidR="00DB2A82" w:rsidRPr="00B670CB" w:rsidRDefault="00DB2A82" w:rsidP="00DB2A82">
      <w:pPr>
        <w:pStyle w:val="slovanseznam"/>
        <w:numPr>
          <w:ilvl w:val="0"/>
          <w:numId w:val="0"/>
        </w:numPr>
        <w:ind w:left="720"/>
        <w:rPr>
          <w:rFonts w:asciiTheme="majorHAnsi" w:hAnsiTheme="majorHAnsi" w:cstheme="majorHAnsi"/>
          <w:lang w:val="cs-CZ"/>
        </w:rPr>
      </w:pPr>
    </w:p>
    <w:p w14:paraId="00861B4A" w14:textId="77777777" w:rsidR="00DB2A82" w:rsidRPr="00B670CB" w:rsidRDefault="00DB2A82" w:rsidP="00DB2A82">
      <w:pPr>
        <w:pStyle w:val="slovanseznam"/>
        <w:numPr>
          <w:ilvl w:val="0"/>
          <w:numId w:val="0"/>
        </w:numPr>
        <w:ind w:left="360" w:hanging="360"/>
        <w:rPr>
          <w:rFonts w:asciiTheme="majorHAnsi" w:hAnsiTheme="majorHAnsi" w:cstheme="majorHAnsi"/>
          <w:lang w:val="cs-CZ"/>
        </w:rPr>
      </w:pPr>
      <w:r w:rsidRPr="00B670CB">
        <w:rPr>
          <w:rFonts w:asciiTheme="majorHAnsi" w:hAnsiTheme="majorHAnsi" w:cstheme="majorHAnsi"/>
          <w:lang w:val="cs-CZ"/>
        </w:rPr>
        <w:t xml:space="preserve">Nekoupejte psa 48 hodin před a 48 hodin po použití, aby se přípravek optimálně rozprostřel. </w:t>
      </w:r>
    </w:p>
    <w:p w14:paraId="26F9350B" w14:textId="30F94C57" w:rsidR="00E3456B" w:rsidRPr="00B670CB" w:rsidRDefault="00DB2A82" w:rsidP="00DB2A82">
      <w:pPr>
        <w:pStyle w:val="slovanseznam"/>
        <w:numPr>
          <w:ilvl w:val="0"/>
          <w:numId w:val="0"/>
        </w:numPr>
        <w:ind w:left="360" w:hanging="360"/>
        <w:rPr>
          <w:rFonts w:asciiTheme="majorHAnsi" w:hAnsiTheme="majorHAnsi" w:cstheme="majorHAnsi"/>
          <w:lang w:val="cs-CZ"/>
        </w:rPr>
      </w:pPr>
      <w:r w:rsidRPr="00B670CB">
        <w:rPr>
          <w:rFonts w:asciiTheme="majorHAnsi" w:hAnsiTheme="majorHAnsi" w:cstheme="majorHAnsi"/>
          <w:lang w:val="cs-CZ"/>
        </w:rPr>
        <w:t>24hodin po použití srst vyčešte pro odstranění případných zbytků.</w:t>
      </w:r>
    </w:p>
    <w:p w14:paraId="0584067C" w14:textId="26ABD487" w:rsidR="000E5720" w:rsidRPr="00B670CB" w:rsidRDefault="000E5720" w:rsidP="000E5720">
      <w:pPr>
        <w:pStyle w:val="Nadpis2"/>
        <w:rPr>
          <w:rFonts w:cstheme="majorHAnsi"/>
          <w:color w:val="auto"/>
          <w:sz w:val="22"/>
          <w:szCs w:val="22"/>
          <w:lang w:val="cs-CZ"/>
        </w:rPr>
      </w:pPr>
      <w:r w:rsidRPr="00B670CB">
        <w:rPr>
          <w:rFonts w:cstheme="majorHAnsi"/>
          <w:color w:val="auto"/>
          <w:sz w:val="22"/>
          <w:szCs w:val="22"/>
          <w:lang w:val="cs-CZ"/>
        </w:rPr>
        <w:t>Dávkování</w:t>
      </w:r>
      <w:r w:rsidR="00DB2A82" w:rsidRPr="00B670CB">
        <w:rPr>
          <w:rFonts w:cstheme="majorHAnsi"/>
          <w:color w:val="auto"/>
          <w:sz w:val="22"/>
          <w:szCs w:val="22"/>
          <w:lang w:val="cs-CZ"/>
        </w:rPr>
        <w:t>:</w:t>
      </w:r>
    </w:p>
    <w:p w14:paraId="34F975A0" w14:textId="1EB8BB01" w:rsidR="000E5720" w:rsidRPr="00B670CB" w:rsidRDefault="00DB2A82" w:rsidP="000E5720">
      <w:pPr>
        <w:rPr>
          <w:rFonts w:asciiTheme="majorHAnsi" w:hAnsiTheme="majorHAnsi" w:cstheme="majorHAnsi"/>
          <w:lang w:val="cs-CZ"/>
        </w:rPr>
      </w:pPr>
      <w:r w:rsidRPr="00B670CB">
        <w:rPr>
          <w:rFonts w:asciiTheme="majorHAnsi" w:hAnsiTheme="majorHAnsi" w:cstheme="majorHAnsi"/>
          <w:lang w:val="cs-CZ"/>
        </w:rPr>
        <w:t xml:space="preserve">Naneste </w:t>
      </w:r>
      <w:r w:rsidR="000E5720" w:rsidRPr="00B670CB">
        <w:rPr>
          <w:rFonts w:asciiTheme="majorHAnsi" w:hAnsiTheme="majorHAnsi" w:cstheme="majorHAnsi"/>
          <w:lang w:val="cs-CZ"/>
        </w:rPr>
        <w:t>1 pipetu týdně po dobu 2 po sobě jdoucích měsíců. Poté pokračujte 1 pipetou každé 2</w:t>
      </w:r>
      <w:r w:rsidR="00B670CB">
        <w:rPr>
          <w:rFonts w:asciiTheme="majorHAnsi" w:hAnsiTheme="majorHAnsi" w:cstheme="majorHAnsi"/>
          <w:lang w:val="cs-CZ"/>
        </w:rPr>
        <w:t> </w:t>
      </w:r>
      <w:bookmarkStart w:id="2" w:name="_GoBack"/>
      <w:bookmarkEnd w:id="2"/>
      <w:r w:rsidR="000E5720" w:rsidRPr="00B670CB">
        <w:rPr>
          <w:rFonts w:asciiTheme="majorHAnsi" w:hAnsiTheme="majorHAnsi" w:cstheme="majorHAnsi"/>
          <w:lang w:val="cs-CZ"/>
        </w:rPr>
        <w:t>týdny</w:t>
      </w:r>
      <w:r w:rsidR="00F10F13" w:rsidRPr="00B670CB">
        <w:rPr>
          <w:rFonts w:asciiTheme="majorHAnsi" w:hAnsiTheme="majorHAnsi" w:cstheme="majorHAnsi"/>
          <w:lang w:val="cs-CZ"/>
        </w:rPr>
        <w:t>, případně dle doporučení</w:t>
      </w:r>
      <w:r w:rsidR="000E5720" w:rsidRPr="00B670CB">
        <w:rPr>
          <w:rFonts w:asciiTheme="majorHAnsi" w:hAnsiTheme="majorHAnsi" w:cstheme="majorHAnsi"/>
          <w:lang w:val="cs-CZ"/>
        </w:rPr>
        <w:t xml:space="preserve"> veterinární</w:t>
      </w:r>
      <w:r w:rsidR="00F10F13" w:rsidRPr="00B670CB">
        <w:rPr>
          <w:rFonts w:asciiTheme="majorHAnsi" w:hAnsiTheme="majorHAnsi" w:cstheme="majorHAnsi"/>
          <w:lang w:val="cs-CZ"/>
        </w:rPr>
        <w:t>ho</w:t>
      </w:r>
      <w:r w:rsidR="000E5720" w:rsidRPr="00B670CB">
        <w:rPr>
          <w:rFonts w:asciiTheme="majorHAnsi" w:hAnsiTheme="majorHAnsi" w:cstheme="majorHAnsi"/>
          <w:lang w:val="cs-CZ"/>
        </w:rPr>
        <w:t xml:space="preserve"> lékař</w:t>
      </w:r>
      <w:r w:rsidR="00F10F13" w:rsidRPr="00B670CB">
        <w:rPr>
          <w:rFonts w:asciiTheme="majorHAnsi" w:hAnsiTheme="majorHAnsi" w:cstheme="majorHAnsi"/>
          <w:lang w:val="cs-CZ"/>
        </w:rPr>
        <w:t>e</w:t>
      </w:r>
      <w:r w:rsidR="000E5720" w:rsidRPr="00B670CB">
        <w:rPr>
          <w:rFonts w:asciiTheme="majorHAnsi" w:hAnsiTheme="majorHAnsi" w:cstheme="majorHAnsi"/>
          <w:lang w:val="cs-CZ"/>
        </w:rPr>
        <w:t>.</w:t>
      </w:r>
    </w:p>
    <w:p w14:paraId="61225166" w14:textId="2904FD03" w:rsidR="000E5720" w:rsidRPr="00B670CB" w:rsidRDefault="000E5720" w:rsidP="000E5720">
      <w:pPr>
        <w:pStyle w:val="Nadpis2"/>
        <w:rPr>
          <w:rFonts w:cstheme="majorHAnsi"/>
          <w:color w:val="auto"/>
          <w:sz w:val="22"/>
          <w:szCs w:val="22"/>
          <w:lang w:val="cs-CZ"/>
        </w:rPr>
      </w:pPr>
      <w:r w:rsidRPr="00B670CB">
        <w:rPr>
          <w:rFonts w:cstheme="majorHAnsi"/>
          <w:color w:val="auto"/>
          <w:sz w:val="22"/>
          <w:szCs w:val="22"/>
          <w:lang w:val="cs-CZ"/>
        </w:rPr>
        <w:t>Důležité</w:t>
      </w:r>
      <w:r w:rsidR="00DB2A82" w:rsidRPr="00B670CB">
        <w:rPr>
          <w:rFonts w:cstheme="majorHAnsi"/>
          <w:color w:val="auto"/>
          <w:sz w:val="22"/>
          <w:szCs w:val="22"/>
          <w:lang w:val="cs-CZ"/>
        </w:rPr>
        <w:t>:</w:t>
      </w:r>
    </w:p>
    <w:p w14:paraId="7C99A189" w14:textId="77777777" w:rsidR="000E5720" w:rsidRPr="00B670CB" w:rsidRDefault="000E5720" w:rsidP="000E5720">
      <w:pPr>
        <w:pStyle w:val="Seznamsodrkami"/>
        <w:rPr>
          <w:rFonts w:asciiTheme="majorHAnsi" w:hAnsiTheme="majorHAnsi" w:cstheme="majorHAnsi"/>
          <w:lang w:val="cs-CZ"/>
        </w:rPr>
      </w:pPr>
      <w:r w:rsidRPr="00B670CB">
        <w:rPr>
          <w:rFonts w:asciiTheme="majorHAnsi" w:hAnsiTheme="majorHAnsi" w:cstheme="majorHAnsi"/>
          <w:lang w:val="cs-CZ"/>
        </w:rPr>
        <w:t>Pouze k zevnímu použití.</w:t>
      </w:r>
    </w:p>
    <w:p w14:paraId="2CD70772" w14:textId="77777777" w:rsidR="000E5720" w:rsidRPr="00B670CB" w:rsidRDefault="000E5720" w:rsidP="000E5720">
      <w:pPr>
        <w:pStyle w:val="Seznamsodrkami"/>
        <w:rPr>
          <w:rFonts w:asciiTheme="majorHAnsi" w:hAnsiTheme="majorHAnsi" w:cstheme="majorHAnsi"/>
          <w:lang w:val="cs-CZ"/>
        </w:rPr>
      </w:pPr>
      <w:r w:rsidRPr="00B670CB">
        <w:rPr>
          <w:rFonts w:asciiTheme="majorHAnsi" w:hAnsiTheme="majorHAnsi" w:cstheme="majorHAnsi"/>
          <w:lang w:val="cs-CZ"/>
        </w:rPr>
        <w:t>Nepolykejte.</w:t>
      </w:r>
    </w:p>
    <w:p w14:paraId="504571DC" w14:textId="572FC3FF" w:rsidR="000E5720" w:rsidRPr="00B670CB" w:rsidRDefault="00DB2A82" w:rsidP="000E5720">
      <w:pPr>
        <w:pStyle w:val="Seznamsodrkami"/>
        <w:rPr>
          <w:rFonts w:asciiTheme="majorHAnsi" w:hAnsiTheme="majorHAnsi" w:cstheme="majorHAnsi"/>
          <w:lang w:val="cs-CZ"/>
        </w:rPr>
      </w:pPr>
      <w:r w:rsidRPr="00B670CB">
        <w:rPr>
          <w:rFonts w:asciiTheme="majorHAnsi" w:hAnsiTheme="majorHAnsi" w:cstheme="majorHAnsi"/>
          <w:lang w:val="cs-CZ"/>
        </w:rPr>
        <w:t xml:space="preserve">Vyvarujte se </w:t>
      </w:r>
      <w:r w:rsidR="000E5720" w:rsidRPr="00B670CB">
        <w:rPr>
          <w:rFonts w:asciiTheme="majorHAnsi" w:hAnsiTheme="majorHAnsi" w:cstheme="majorHAnsi"/>
          <w:lang w:val="cs-CZ"/>
        </w:rPr>
        <w:t>kontaktu s očima.</w:t>
      </w:r>
    </w:p>
    <w:p w14:paraId="132DEFC6" w14:textId="6E1AAAD2" w:rsidR="000E5720" w:rsidRPr="00B670CB" w:rsidRDefault="000E5720" w:rsidP="000E5720">
      <w:pPr>
        <w:pStyle w:val="Seznamsodrkami"/>
        <w:rPr>
          <w:rFonts w:asciiTheme="majorHAnsi" w:hAnsiTheme="majorHAnsi" w:cstheme="majorHAnsi"/>
          <w:lang w:val="cs-CZ"/>
        </w:rPr>
      </w:pPr>
      <w:r w:rsidRPr="00B670CB">
        <w:rPr>
          <w:rFonts w:asciiTheme="majorHAnsi" w:hAnsiTheme="majorHAnsi" w:cstheme="majorHAnsi"/>
          <w:lang w:val="cs-CZ"/>
        </w:rPr>
        <w:t xml:space="preserve">Uchovávejte mimo </w:t>
      </w:r>
      <w:r w:rsidR="00DB2A82" w:rsidRPr="00B670CB">
        <w:rPr>
          <w:rFonts w:asciiTheme="majorHAnsi" w:hAnsiTheme="majorHAnsi" w:cstheme="majorHAnsi"/>
          <w:lang w:val="cs-CZ"/>
        </w:rPr>
        <w:t xml:space="preserve">dohled a </w:t>
      </w:r>
      <w:r w:rsidRPr="00B670CB">
        <w:rPr>
          <w:rFonts w:asciiTheme="majorHAnsi" w:hAnsiTheme="majorHAnsi" w:cstheme="majorHAnsi"/>
          <w:lang w:val="cs-CZ"/>
        </w:rPr>
        <w:t>dosah dětí.</w:t>
      </w:r>
    </w:p>
    <w:p w14:paraId="64543327" w14:textId="77777777" w:rsidR="000E5720" w:rsidRPr="00B670CB" w:rsidRDefault="000E5720" w:rsidP="000E5720">
      <w:pPr>
        <w:pStyle w:val="Seznamsodrkami"/>
        <w:rPr>
          <w:rFonts w:asciiTheme="majorHAnsi" w:hAnsiTheme="majorHAnsi" w:cstheme="majorHAnsi"/>
          <w:lang w:val="cs-CZ"/>
        </w:rPr>
      </w:pPr>
      <w:r w:rsidRPr="00B670CB">
        <w:rPr>
          <w:rFonts w:asciiTheme="majorHAnsi" w:hAnsiTheme="majorHAnsi" w:cstheme="majorHAnsi"/>
          <w:lang w:val="cs-CZ"/>
        </w:rPr>
        <w:t>Nevystavujte světlu.</w:t>
      </w:r>
    </w:p>
    <w:p w14:paraId="0D3B502A" w14:textId="77777777" w:rsidR="000E5720" w:rsidRPr="00B670CB" w:rsidRDefault="000E5720" w:rsidP="000E5720">
      <w:pPr>
        <w:pStyle w:val="Seznamsodrkami"/>
        <w:rPr>
          <w:rFonts w:asciiTheme="majorHAnsi" w:hAnsiTheme="majorHAnsi" w:cstheme="majorHAnsi"/>
          <w:lang w:val="cs-CZ"/>
        </w:rPr>
      </w:pPr>
      <w:r w:rsidRPr="00B670CB">
        <w:rPr>
          <w:rFonts w:asciiTheme="majorHAnsi" w:hAnsiTheme="majorHAnsi" w:cstheme="majorHAnsi"/>
          <w:lang w:val="cs-CZ"/>
        </w:rPr>
        <w:t>Uchovávejte při teplotě do 30 °C.</w:t>
      </w:r>
    </w:p>
    <w:p w14:paraId="10B4A7C0" w14:textId="5B11FED2" w:rsidR="00F10F13" w:rsidRPr="00B670CB" w:rsidRDefault="000E5720" w:rsidP="000E5720">
      <w:pPr>
        <w:pStyle w:val="Seznamsodrkami"/>
        <w:rPr>
          <w:rFonts w:asciiTheme="majorHAnsi" w:hAnsiTheme="majorHAnsi" w:cstheme="majorHAnsi"/>
          <w:lang w:val="cs-CZ"/>
        </w:rPr>
      </w:pPr>
      <w:r w:rsidRPr="00B670CB">
        <w:rPr>
          <w:rFonts w:asciiTheme="majorHAnsi" w:hAnsiTheme="majorHAnsi" w:cstheme="majorHAnsi"/>
          <w:lang w:val="cs-CZ"/>
        </w:rPr>
        <w:t xml:space="preserve">Nepoužívejte u zvířat </w:t>
      </w:r>
      <w:r w:rsidR="00F10F13" w:rsidRPr="00B670CB">
        <w:rPr>
          <w:rFonts w:asciiTheme="majorHAnsi" w:hAnsiTheme="majorHAnsi" w:cstheme="majorHAnsi"/>
          <w:lang w:val="cs-CZ"/>
        </w:rPr>
        <w:t>s porušenou kůží v místě podání.</w:t>
      </w:r>
    </w:p>
    <w:p w14:paraId="1FE699A9" w14:textId="5C69A0F8" w:rsidR="000E5720" w:rsidRPr="00B670CB" w:rsidRDefault="000E5720" w:rsidP="000E5720">
      <w:pPr>
        <w:pStyle w:val="Seznamsodrkami"/>
        <w:rPr>
          <w:rFonts w:asciiTheme="majorHAnsi" w:hAnsiTheme="majorHAnsi" w:cstheme="majorHAnsi"/>
          <w:lang w:val="cs-CZ"/>
        </w:rPr>
      </w:pPr>
      <w:r w:rsidRPr="00B670CB">
        <w:rPr>
          <w:rFonts w:asciiTheme="majorHAnsi" w:hAnsiTheme="majorHAnsi" w:cstheme="majorHAnsi"/>
          <w:lang w:val="cs-CZ"/>
        </w:rPr>
        <w:t xml:space="preserve">Nepoužívejte u </w:t>
      </w:r>
      <w:r w:rsidR="00F10F13" w:rsidRPr="00B670CB">
        <w:rPr>
          <w:rFonts w:asciiTheme="majorHAnsi" w:hAnsiTheme="majorHAnsi" w:cstheme="majorHAnsi"/>
          <w:lang w:val="cs-CZ"/>
        </w:rPr>
        <w:t xml:space="preserve">štěňat </w:t>
      </w:r>
      <w:r w:rsidRPr="00B670CB">
        <w:rPr>
          <w:rFonts w:asciiTheme="majorHAnsi" w:hAnsiTheme="majorHAnsi" w:cstheme="majorHAnsi"/>
          <w:lang w:val="cs-CZ"/>
        </w:rPr>
        <w:t>mladších 3 měsíců.</w:t>
      </w:r>
    </w:p>
    <w:p w14:paraId="43938899" w14:textId="77777777" w:rsidR="00DB2A82" w:rsidRPr="00B670CB" w:rsidRDefault="00DB2A82" w:rsidP="00DB2A82">
      <w:pPr>
        <w:pStyle w:val="Seznamsodrkami"/>
        <w:rPr>
          <w:rFonts w:asciiTheme="majorHAnsi" w:hAnsiTheme="majorHAnsi" w:cstheme="majorHAnsi"/>
          <w:lang w:val="cs-CZ"/>
        </w:rPr>
      </w:pPr>
      <w:r w:rsidRPr="00B670CB">
        <w:rPr>
          <w:rFonts w:asciiTheme="majorHAnsi" w:hAnsiTheme="majorHAnsi" w:cstheme="majorHAnsi"/>
          <w:lang w:val="cs-CZ"/>
        </w:rPr>
        <w:t>Obsahuje esenciální oleje – může vyvolat alergickou kožní reakci.</w:t>
      </w:r>
    </w:p>
    <w:p w14:paraId="09B33E95" w14:textId="5B512C66" w:rsidR="00DB2A82" w:rsidRPr="00B670CB" w:rsidRDefault="00DB2A82" w:rsidP="00DB2A82">
      <w:pPr>
        <w:pStyle w:val="Seznamsodrkami"/>
        <w:rPr>
          <w:lang w:val="cs-CZ"/>
        </w:rPr>
      </w:pPr>
      <w:r w:rsidRPr="00B670CB">
        <w:rPr>
          <w:rFonts w:asciiTheme="majorHAnsi" w:hAnsiTheme="majorHAnsi" w:cstheme="majorHAnsi"/>
          <w:lang w:val="cs-CZ"/>
        </w:rPr>
        <w:t>Odpad likvidujte podle místních právních předpisů.</w:t>
      </w:r>
    </w:p>
    <w:p w14:paraId="13019C5A" w14:textId="22928F2B" w:rsidR="000E5720" w:rsidRPr="00B670CB" w:rsidRDefault="000E5720" w:rsidP="000E5720">
      <w:pPr>
        <w:pStyle w:val="Nadpis2"/>
        <w:rPr>
          <w:rFonts w:cstheme="majorHAnsi"/>
          <w:color w:val="auto"/>
          <w:sz w:val="22"/>
          <w:szCs w:val="22"/>
          <w:lang w:val="cs-CZ"/>
        </w:rPr>
      </w:pPr>
      <w:r w:rsidRPr="00B670CB">
        <w:rPr>
          <w:rFonts w:cstheme="majorHAnsi"/>
          <w:color w:val="auto"/>
          <w:sz w:val="22"/>
          <w:szCs w:val="22"/>
          <w:lang w:val="cs-CZ"/>
        </w:rPr>
        <w:t>Složení (INCI)</w:t>
      </w:r>
      <w:r w:rsidR="004563E3" w:rsidRPr="00B670CB">
        <w:rPr>
          <w:rFonts w:cstheme="majorHAnsi"/>
          <w:color w:val="auto"/>
          <w:sz w:val="22"/>
          <w:szCs w:val="22"/>
          <w:lang w:val="cs-CZ"/>
        </w:rPr>
        <w:t>:</w:t>
      </w:r>
    </w:p>
    <w:p w14:paraId="3FD7F5F2" w14:textId="77777777" w:rsidR="000E5720" w:rsidRPr="00B670CB" w:rsidRDefault="000E5720" w:rsidP="00B00B05">
      <w:pPr>
        <w:jc w:val="both"/>
        <w:rPr>
          <w:rFonts w:asciiTheme="majorHAnsi" w:hAnsiTheme="majorHAnsi" w:cstheme="majorHAnsi"/>
          <w:lang w:val="cs-CZ"/>
        </w:rPr>
      </w:pPr>
      <w:r w:rsidRPr="00B670CB">
        <w:rPr>
          <w:rFonts w:asciiTheme="majorHAnsi" w:hAnsiTheme="majorHAnsi" w:cstheme="majorHAnsi"/>
          <w:lang w:val="cs-CZ"/>
        </w:rPr>
        <w:t>BIO-DIFFUSING AGENT, OLUS (VEGETABLE OIL), GELLING AGENT, MELIA AZADIRACHTA, ROSMARINUS OFFICINALIS (ROSEMARY) LEAF OIL, LAVANDULA HYBRIDA OIL, EUGENIA CARYOPHYLLUS OIL, MELALEUCA ALTERNIFOLIA (TEA TREE) LEAF OIL, CINNAMOMUM CAMPHORA (CAMPHOR) LEAF OIL, MENTHA PIPERITA (PEPPERMINT) OIL, CEDRUS ATLANTICA BARK OIL, CURCUMA LONGA ROOT OIL, ORIGANUM COMPACTUM OIL, GAULTHERIA PROCUMBENS (WINTERGREEN) LEAF OIL, TOCOPHERYL ACETATE, BISABOLOL.</w:t>
      </w:r>
    </w:p>
    <w:p w14:paraId="2ED32A59" w14:textId="6EA1EFB8" w:rsidR="004563E3" w:rsidRPr="00B670CB" w:rsidRDefault="004563E3" w:rsidP="004563E3">
      <w:pPr>
        <w:rPr>
          <w:rFonts w:ascii="Calibri" w:hAnsi="Calibri" w:cs="Calibri"/>
          <w:b/>
          <w:lang w:val="cs-CZ"/>
        </w:rPr>
      </w:pPr>
      <w:r w:rsidRPr="00B670CB">
        <w:rPr>
          <w:rFonts w:ascii="Calibri" w:hAnsi="Calibri" w:cs="Calibri"/>
          <w:b/>
          <w:lang w:val="cs-CZ"/>
        </w:rPr>
        <w:t>Držitel rozhodnutí o schválení:</w:t>
      </w:r>
    </w:p>
    <w:p w14:paraId="760C5193" w14:textId="77777777" w:rsidR="004563E3" w:rsidRPr="00B670CB" w:rsidRDefault="004563E3" w:rsidP="004563E3">
      <w:pPr>
        <w:rPr>
          <w:rFonts w:ascii="Calibri" w:hAnsi="Calibri" w:cs="Calibri"/>
          <w:lang w:val="cs-CZ"/>
        </w:rPr>
      </w:pPr>
      <w:r w:rsidRPr="00B670CB">
        <w:rPr>
          <w:rFonts w:ascii="Calibri" w:hAnsi="Calibri" w:cs="Calibri"/>
          <w:lang w:val="cs-CZ"/>
        </w:rPr>
        <w:t xml:space="preserve">SG-VET, s.r.o., </w:t>
      </w:r>
      <w:proofErr w:type="spellStart"/>
      <w:r w:rsidRPr="00B670CB">
        <w:rPr>
          <w:rFonts w:ascii="Calibri" w:hAnsi="Calibri" w:cs="Calibri"/>
          <w:bCs/>
          <w:lang w:val="cs-CZ"/>
        </w:rPr>
        <w:t>Vlčovice</w:t>
      </w:r>
      <w:proofErr w:type="spellEnd"/>
      <w:r w:rsidRPr="00B670CB">
        <w:rPr>
          <w:rFonts w:ascii="Calibri" w:hAnsi="Calibri" w:cs="Calibri"/>
          <w:bCs/>
          <w:lang w:val="cs-CZ"/>
        </w:rPr>
        <w:t xml:space="preserve"> 31, 742 21 Kopřivnice – </w:t>
      </w:r>
      <w:proofErr w:type="spellStart"/>
      <w:r w:rsidRPr="00B670CB">
        <w:rPr>
          <w:rFonts w:ascii="Calibri" w:hAnsi="Calibri" w:cs="Calibri"/>
          <w:bCs/>
          <w:lang w:val="cs-CZ"/>
        </w:rPr>
        <w:t>Vlčovice</w:t>
      </w:r>
      <w:proofErr w:type="spellEnd"/>
      <w:r w:rsidRPr="00B670CB">
        <w:rPr>
          <w:rFonts w:ascii="Calibri" w:hAnsi="Calibri" w:cs="Calibri"/>
          <w:bCs/>
          <w:lang w:val="cs-CZ"/>
        </w:rPr>
        <w:t>, Czech Republi</w:t>
      </w:r>
      <w:r w:rsidRPr="00B670CB">
        <w:rPr>
          <w:rFonts w:ascii="Calibri" w:hAnsi="Calibri" w:cs="Calibri"/>
          <w:lang w:val="cs-CZ"/>
        </w:rPr>
        <w:t>c</w:t>
      </w:r>
    </w:p>
    <w:p w14:paraId="51A26BEA" w14:textId="77777777" w:rsidR="004563E3" w:rsidRPr="00B670CB" w:rsidRDefault="004563E3" w:rsidP="004563E3">
      <w:pPr>
        <w:rPr>
          <w:rFonts w:ascii="Calibri" w:hAnsi="Calibri" w:cs="Calibri"/>
          <w:lang w:val="cs-CZ"/>
        </w:rPr>
      </w:pPr>
      <w:r w:rsidRPr="00B670CB">
        <w:rPr>
          <w:rFonts w:ascii="Calibri" w:hAnsi="Calibri" w:cs="Calibri"/>
          <w:lang w:val="cs-CZ"/>
        </w:rPr>
        <w:lastRenderedPageBreak/>
        <w:t>www.sgvet.cz</w:t>
      </w:r>
    </w:p>
    <w:p w14:paraId="5F12BF0E" w14:textId="00006AF5" w:rsidR="004563E3" w:rsidRPr="00B670CB" w:rsidRDefault="004563E3" w:rsidP="004563E3">
      <w:pPr>
        <w:rPr>
          <w:rFonts w:ascii="Calibri" w:hAnsi="Calibri" w:cs="Calibri"/>
          <w:b/>
          <w:lang w:val="cs-CZ"/>
        </w:rPr>
      </w:pPr>
      <w:r w:rsidRPr="00B670CB">
        <w:rPr>
          <w:rFonts w:ascii="Calibri" w:hAnsi="Calibri" w:cs="Calibri"/>
          <w:b/>
          <w:lang w:val="cs-CZ"/>
        </w:rPr>
        <w:t xml:space="preserve">Číslo schválení: </w:t>
      </w:r>
      <w:r w:rsidR="00B314A9" w:rsidRPr="00B670CB">
        <w:rPr>
          <w:rFonts w:ascii="Calibri" w:hAnsi="Calibri" w:cs="Calibri"/>
          <w:lang w:val="cs-CZ"/>
        </w:rPr>
        <w:t>076-26/C</w:t>
      </w:r>
    </w:p>
    <w:p w14:paraId="21897DAE" w14:textId="6B8B188B" w:rsidR="000E5720" w:rsidRPr="00B670CB" w:rsidRDefault="000E5720" w:rsidP="000E5720">
      <w:pPr>
        <w:pStyle w:val="Nadpis2"/>
        <w:rPr>
          <w:rFonts w:cstheme="majorHAnsi"/>
          <w:color w:val="auto"/>
          <w:sz w:val="22"/>
          <w:szCs w:val="22"/>
          <w:lang w:val="cs-CZ"/>
        </w:rPr>
      </w:pPr>
      <w:r w:rsidRPr="00B670CB">
        <w:rPr>
          <w:rFonts w:cstheme="majorHAnsi"/>
          <w:color w:val="auto"/>
          <w:sz w:val="22"/>
          <w:szCs w:val="22"/>
          <w:lang w:val="cs-CZ"/>
        </w:rPr>
        <w:t>Výrobce</w:t>
      </w:r>
      <w:r w:rsidR="004563E3" w:rsidRPr="00B670CB">
        <w:rPr>
          <w:rFonts w:cstheme="majorHAnsi"/>
          <w:color w:val="auto"/>
          <w:sz w:val="22"/>
          <w:szCs w:val="22"/>
          <w:lang w:val="cs-CZ"/>
        </w:rPr>
        <w:t>:</w:t>
      </w:r>
    </w:p>
    <w:p w14:paraId="32A72E90" w14:textId="5CE85DF3" w:rsidR="000E5720" w:rsidRPr="00B670CB" w:rsidRDefault="000E5720" w:rsidP="000E5720">
      <w:pPr>
        <w:rPr>
          <w:rFonts w:asciiTheme="majorHAnsi" w:hAnsiTheme="majorHAnsi" w:cstheme="majorHAnsi"/>
          <w:lang w:val="cs-CZ"/>
        </w:rPr>
      </w:pPr>
      <w:proofErr w:type="spellStart"/>
      <w:r w:rsidRPr="00B670CB">
        <w:rPr>
          <w:rFonts w:asciiTheme="majorHAnsi" w:hAnsiTheme="majorHAnsi" w:cstheme="majorHAnsi"/>
          <w:lang w:val="cs-CZ"/>
        </w:rPr>
        <w:t>Nextmune</w:t>
      </w:r>
      <w:proofErr w:type="spellEnd"/>
      <w:r w:rsidR="00F10F13" w:rsidRPr="00B670CB">
        <w:rPr>
          <w:rFonts w:asciiTheme="majorHAnsi" w:hAnsiTheme="majorHAnsi" w:cstheme="majorHAnsi"/>
          <w:lang w:val="cs-CZ"/>
        </w:rPr>
        <w:t xml:space="preserve">, </w:t>
      </w:r>
      <w:r w:rsidRPr="00B670CB">
        <w:rPr>
          <w:rFonts w:asciiTheme="majorHAnsi" w:hAnsiTheme="majorHAnsi" w:cstheme="majorHAnsi"/>
          <w:lang w:val="cs-CZ"/>
        </w:rPr>
        <w:t xml:space="preserve">3 </w:t>
      </w:r>
      <w:proofErr w:type="spellStart"/>
      <w:r w:rsidRPr="00B670CB">
        <w:rPr>
          <w:rFonts w:asciiTheme="majorHAnsi" w:hAnsiTheme="majorHAnsi" w:cstheme="majorHAnsi"/>
          <w:lang w:val="cs-CZ"/>
        </w:rPr>
        <w:t>rue</w:t>
      </w:r>
      <w:proofErr w:type="spellEnd"/>
      <w:r w:rsidRPr="00B670CB">
        <w:rPr>
          <w:rFonts w:asciiTheme="majorHAnsi" w:hAnsiTheme="majorHAnsi" w:cstheme="majorHAnsi"/>
          <w:lang w:val="cs-CZ"/>
        </w:rPr>
        <w:t xml:space="preserve"> </w:t>
      </w:r>
      <w:proofErr w:type="spellStart"/>
      <w:r w:rsidRPr="00B670CB">
        <w:rPr>
          <w:rFonts w:asciiTheme="majorHAnsi" w:hAnsiTheme="majorHAnsi" w:cstheme="majorHAnsi"/>
          <w:lang w:val="cs-CZ"/>
        </w:rPr>
        <w:t>Pierre-Gilles</w:t>
      </w:r>
      <w:proofErr w:type="spellEnd"/>
      <w:r w:rsidRPr="00B670CB">
        <w:rPr>
          <w:rFonts w:asciiTheme="majorHAnsi" w:hAnsiTheme="majorHAnsi" w:cstheme="majorHAnsi"/>
          <w:lang w:val="cs-CZ"/>
        </w:rPr>
        <w:t xml:space="preserve"> de </w:t>
      </w:r>
      <w:proofErr w:type="spellStart"/>
      <w:r w:rsidRPr="00B670CB">
        <w:rPr>
          <w:rFonts w:asciiTheme="majorHAnsi" w:hAnsiTheme="majorHAnsi" w:cstheme="majorHAnsi"/>
          <w:lang w:val="cs-CZ"/>
        </w:rPr>
        <w:t>Gennes</w:t>
      </w:r>
      <w:proofErr w:type="spellEnd"/>
      <w:r w:rsidR="00F10F13" w:rsidRPr="00B670CB">
        <w:rPr>
          <w:rFonts w:asciiTheme="majorHAnsi" w:hAnsiTheme="majorHAnsi" w:cstheme="majorHAnsi"/>
          <w:lang w:val="cs-CZ"/>
        </w:rPr>
        <w:t xml:space="preserve">, </w:t>
      </w:r>
      <w:r w:rsidRPr="00B670CB">
        <w:rPr>
          <w:rFonts w:asciiTheme="majorHAnsi" w:hAnsiTheme="majorHAnsi" w:cstheme="majorHAnsi"/>
          <w:lang w:val="cs-CZ"/>
        </w:rPr>
        <w:t xml:space="preserve">81100 </w:t>
      </w:r>
      <w:proofErr w:type="spellStart"/>
      <w:r w:rsidRPr="00B670CB">
        <w:rPr>
          <w:rFonts w:asciiTheme="majorHAnsi" w:hAnsiTheme="majorHAnsi" w:cstheme="majorHAnsi"/>
          <w:lang w:val="cs-CZ"/>
        </w:rPr>
        <w:t>Castres</w:t>
      </w:r>
      <w:proofErr w:type="spellEnd"/>
      <w:r w:rsidRPr="00B670CB">
        <w:rPr>
          <w:rFonts w:asciiTheme="majorHAnsi" w:hAnsiTheme="majorHAnsi" w:cstheme="majorHAnsi"/>
          <w:lang w:val="cs-CZ"/>
        </w:rPr>
        <w:t xml:space="preserve"> – Francie</w:t>
      </w:r>
      <w:r w:rsidRPr="00B670CB">
        <w:rPr>
          <w:rFonts w:asciiTheme="majorHAnsi" w:hAnsiTheme="majorHAnsi" w:cstheme="majorHAnsi"/>
          <w:lang w:val="cs-CZ"/>
        </w:rPr>
        <w:br/>
        <w:t>contact-france@nextmune.com</w:t>
      </w:r>
      <w:r w:rsidRPr="00B670CB">
        <w:rPr>
          <w:rFonts w:asciiTheme="majorHAnsi" w:hAnsiTheme="majorHAnsi" w:cstheme="majorHAnsi"/>
          <w:lang w:val="cs-CZ"/>
        </w:rPr>
        <w:br/>
        <w:t>www.dermoscent.com</w:t>
      </w:r>
    </w:p>
    <w:p w14:paraId="177DB9B4" w14:textId="77777777" w:rsidR="000E5720" w:rsidRPr="00B670CB" w:rsidRDefault="000E5720" w:rsidP="000E5720">
      <w:pPr>
        <w:rPr>
          <w:rFonts w:asciiTheme="majorHAnsi" w:hAnsiTheme="majorHAnsi" w:cstheme="majorHAnsi"/>
          <w:lang w:val="cs-CZ"/>
        </w:rPr>
      </w:pPr>
      <w:r w:rsidRPr="00B670CB">
        <w:rPr>
          <w:rFonts w:asciiTheme="majorHAnsi" w:hAnsiTheme="majorHAnsi" w:cstheme="majorHAnsi"/>
          <w:b/>
          <w:lang w:val="cs-CZ"/>
        </w:rPr>
        <w:t>Číslo šarže / EXP:</w:t>
      </w:r>
      <w:r w:rsidRPr="00B670CB">
        <w:rPr>
          <w:rFonts w:asciiTheme="majorHAnsi" w:hAnsiTheme="majorHAnsi" w:cstheme="majorHAnsi"/>
          <w:lang w:val="cs-CZ"/>
        </w:rPr>
        <w:t xml:space="preserve"> viz obal</w:t>
      </w:r>
    </w:p>
    <w:p w14:paraId="65328BC7" w14:textId="77777777" w:rsidR="000E5720" w:rsidRPr="00B670CB" w:rsidRDefault="000E5720">
      <w:pPr>
        <w:rPr>
          <w:rFonts w:asciiTheme="majorHAnsi" w:hAnsiTheme="majorHAnsi" w:cstheme="majorHAnsi"/>
          <w:lang w:val="cs-CZ"/>
        </w:rPr>
      </w:pPr>
    </w:p>
    <w:sectPr w:rsidR="000E5720" w:rsidRPr="00B670CB" w:rsidSect="00034616">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6285E" w14:textId="77777777" w:rsidR="00BA2322" w:rsidRDefault="00BA2322" w:rsidP="000E5720">
      <w:pPr>
        <w:spacing w:after="0" w:line="240" w:lineRule="auto"/>
      </w:pPr>
      <w:r>
        <w:separator/>
      </w:r>
    </w:p>
  </w:endnote>
  <w:endnote w:type="continuationSeparator" w:id="0">
    <w:p w14:paraId="1DDE33ED" w14:textId="77777777" w:rsidR="00BA2322" w:rsidRDefault="00BA2322" w:rsidP="000E5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DCF65" w14:textId="77777777" w:rsidR="00BA2322" w:rsidRDefault="00BA2322" w:rsidP="000E5720">
      <w:pPr>
        <w:spacing w:after="0" w:line="240" w:lineRule="auto"/>
      </w:pPr>
      <w:r>
        <w:separator/>
      </w:r>
    </w:p>
  </w:footnote>
  <w:footnote w:type="continuationSeparator" w:id="0">
    <w:p w14:paraId="1EC66F77" w14:textId="77777777" w:rsidR="00BA2322" w:rsidRDefault="00BA2322" w:rsidP="000E5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0EE11" w14:textId="47A5F9A1" w:rsidR="000E5720" w:rsidRPr="00B670CB" w:rsidRDefault="000E5720" w:rsidP="00BF6F16">
    <w:pPr>
      <w:jc w:val="both"/>
      <w:rPr>
        <w:rFonts w:ascii="Calibri" w:hAnsi="Calibri"/>
        <w:b/>
        <w:bCs/>
        <w:lang w:val="cs-CZ"/>
      </w:rPr>
    </w:pPr>
    <w:r w:rsidRPr="00B670CB">
      <w:rPr>
        <w:rFonts w:ascii="Calibri" w:hAnsi="Calibri"/>
        <w:bCs/>
        <w:lang w:val="cs-CZ"/>
      </w:rPr>
      <w:t>Text na obal=PI</w:t>
    </w:r>
    <w:r w:rsidR="00B670CB">
      <w:rPr>
        <w:rFonts w:ascii="Calibri" w:hAnsi="Calibri"/>
        <w:bCs/>
        <w:lang w:val="cs-CZ"/>
      </w:rPr>
      <w:t xml:space="preserve"> </w:t>
    </w:r>
    <w:r w:rsidRPr="00B670CB">
      <w:rPr>
        <w:rFonts w:ascii="Calibri" w:hAnsi="Calibri"/>
        <w:bCs/>
        <w:lang w:val="cs-CZ"/>
      </w:rPr>
      <w:t>součást dokumentace schválené rozhodnutím sp.</w:t>
    </w:r>
    <w:r w:rsidR="00B670CB">
      <w:rPr>
        <w:rFonts w:ascii="Calibri" w:hAnsi="Calibri"/>
        <w:bCs/>
        <w:lang w:val="cs-CZ"/>
      </w:rPr>
      <w:t> </w:t>
    </w:r>
    <w:r w:rsidRPr="00B670CB">
      <w:rPr>
        <w:rFonts w:ascii="Calibri" w:hAnsi="Calibri"/>
        <w:bCs/>
        <w:lang w:val="cs-CZ"/>
      </w:rPr>
      <w:t>zn.</w:t>
    </w:r>
    <w:r w:rsidR="00B670CB">
      <w:rPr>
        <w:rFonts w:ascii="Calibri" w:hAnsi="Calibri"/>
        <w:bCs/>
        <w:lang w:val="cs-CZ"/>
      </w:rPr>
      <w:t> </w:t>
    </w:r>
    <w:sdt>
      <w:sdtPr>
        <w:rPr>
          <w:rFonts w:ascii="Calibri" w:hAnsi="Calibri"/>
          <w:bCs/>
          <w:lang w:val="cs-CZ"/>
        </w:rPr>
        <w:id w:val="1980487294"/>
        <w:placeholder>
          <w:docPart w:val="2DAB88A7C74D483CA180DD165AD395AC"/>
        </w:placeholder>
        <w:text/>
      </w:sdtPr>
      <w:sdtEndPr/>
      <w:sdtContent>
        <w:r w:rsidRPr="00B670CB">
          <w:rPr>
            <w:rFonts w:ascii="Calibri" w:hAnsi="Calibri"/>
            <w:bCs/>
            <w:lang w:val="cs-CZ"/>
          </w:rPr>
          <w:t>USKVBL/16895/2025/POD</w:t>
        </w:r>
      </w:sdtContent>
    </w:sdt>
    <w:r w:rsidRPr="00B670CB">
      <w:rPr>
        <w:rFonts w:ascii="Calibri" w:hAnsi="Calibri"/>
        <w:bCs/>
        <w:lang w:val="cs-CZ"/>
      </w:rPr>
      <w:t>, č.j.</w:t>
    </w:r>
    <w:r w:rsidR="00B670CB">
      <w:rPr>
        <w:rFonts w:ascii="Calibri" w:hAnsi="Calibri"/>
        <w:bCs/>
        <w:lang w:val="cs-CZ"/>
      </w:rPr>
      <w:t> </w:t>
    </w:r>
    <w:sdt>
      <w:sdtPr>
        <w:rPr>
          <w:rFonts w:ascii="Calibri" w:hAnsi="Calibri"/>
          <w:bCs/>
          <w:lang w:val="cs-CZ"/>
        </w:rPr>
        <w:id w:val="473950226"/>
        <w:placeholder>
          <w:docPart w:val="2DAB88A7C74D483CA180DD165AD395AC"/>
        </w:placeholder>
        <w:text/>
      </w:sdtPr>
      <w:sdtEndPr/>
      <w:sdtContent>
        <w:r w:rsidR="00B314A9" w:rsidRPr="00B670CB">
          <w:rPr>
            <w:rFonts w:ascii="Calibri" w:hAnsi="Calibri"/>
            <w:bCs/>
            <w:lang w:val="cs-CZ"/>
          </w:rPr>
          <w:t>USKVBL/2052/2026/REG-Gro</w:t>
        </w:r>
      </w:sdtContent>
    </w:sdt>
    <w:r w:rsidRPr="00B670CB">
      <w:rPr>
        <w:rFonts w:ascii="Calibri" w:hAnsi="Calibri"/>
        <w:bCs/>
        <w:lang w:val="cs-CZ"/>
      </w:rPr>
      <w:t xml:space="preserve"> ze dne </w:t>
    </w:r>
    <w:sdt>
      <w:sdtPr>
        <w:rPr>
          <w:rFonts w:ascii="Calibri" w:hAnsi="Calibri"/>
          <w:bCs/>
          <w:lang w:val="cs-CZ"/>
        </w:rPr>
        <w:id w:val="1763483650"/>
        <w:placeholder>
          <w:docPart w:val="520DECA044B2483CBDA586333EE27470"/>
        </w:placeholder>
        <w:date w:fullDate="2026-02-05T00:00:00Z">
          <w:dateFormat w:val="d.M.yyyy"/>
          <w:lid w:val="cs-CZ"/>
          <w:storeMappedDataAs w:val="dateTime"/>
          <w:calendar w:val="gregorian"/>
        </w:date>
      </w:sdtPr>
      <w:sdtEndPr/>
      <w:sdtContent>
        <w:r w:rsidR="00B314A9" w:rsidRPr="00B670CB">
          <w:rPr>
            <w:rFonts w:ascii="Calibri" w:hAnsi="Calibri"/>
            <w:bCs/>
            <w:lang w:val="cs-CZ"/>
          </w:rPr>
          <w:t>5.2.2026</w:t>
        </w:r>
      </w:sdtContent>
    </w:sdt>
    <w:r w:rsidRPr="00B670CB">
      <w:rPr>
        <w:rFonts w:ascii="Calibri" w:hAnsi="Calibri"/>
        <w:bCs/>
        <w:lang w:val="cs-CZ"/>
      </w:rPr>
      <w:t xml:space="preserve"> o </w:t>
    </w:r>
    <w:sdt>
      <w:sdtPr>
        <w:rPr>
          <w:rFonts w:ascii="Calibri" w:hAnsi="Calibri"/>
          <w:lang w:val="cs-CZ"/>
        </w:rPr>
        <w:id w:val="-1147659314"/>
        <w:placeholder>
          <w:docPart w:val="D2C218AB8A164357A402B1C84D8ED4FF"/>
        </w:placeholder>
        <w:dropDownList>
          <w:listItem w:value="Zvolte položku."/>
          <w:listItem w:displayText="schválení veterinárního přípravku" w:value="schválení veterinárního přípravku"/>
          <w:listItem w:displayText="prodloužení platnosti rozhodnutí o schválení veterinárního přípravku" w:value="prodloužení platnosti rozhodnutí o schválení veterinárního přípravku"/>
          <w:listItem w:displayText="změně rozhodnutí o schválení veterinárního přípravku" w:value="změně rozhodnutí o schválení veterinárního přípravku"/>
        </w:dropDownList>
      </w:sdtPr>
      <w:sdtEndPr>
        <w:rPr>
          <w:rFonts w:eastAsia="Times New Roman" w:cs="Calibri"/>
        </w:rPr>
      </w:sdtEndPr>
      <w:sdtContent>
        <w:r w:rsidRPr="00B670CB">
          <w:rPr>
            <w:rFonts w:ascii="Calibri" w:hAnsi="Calibri"/>
            <w:lang w:val="cs-CZ"/>
          </w:rPr>
          <w:t>schválení veterinárního přípravku</w:t>
        </w:r>
      </w:sdtContent>
    </w:sdt>
    <w:r w:rsidRPr="00B670CB">
      <w:rPr>
        <w:rFonts w:ascii="Calibri" w:hAnsi="Calibri"/>
        <w:bCs/>
        <w:lang w:val="cs-CZ"/>
      </w:rPr>
      <w:t xml:space="preserve"> </w:t>
    </w:r>
    <w:sdt>
      <w:sdtPr>
        <w:rPr>
          <w:rFonts w:ascii="Calibri" w:hAnsi="Calibri"/>
          <w:lang w:val="cs-CZ"/>
        </w:rPr>
        <w:id w:val="-130401005"/>
        <w:placeholder>
          <w:docPart w:val="117204A5952143CFB789A0C6CB112A8D"/>
        </w:placeholder>
        <w:text/>
      </w:sdtPr>
      <w:sdtEndPr/>
      <w:sdtContent>
        <w:r w:rsidRPr="00B670CB">
          <w:rPr>
            <w:rFonts w:ascii="Calibri" w:hAnsi="Calibri"/>
            <w:lang w:val="cs-CZ"/>
          </w:rPr>
          <w:t>DERMOSCENT ESSENTIAL 6 SPOT-ON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abstractNum w:abstractNumId="9" w15:restartNumberingAfterBreak="0">
    <w:nsid w:val="24FA4C59"/>
    <w:multiLevelType w:val="hybridMultilevel"/>
    <w:tmpl w:val="60505F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5394CA7"/>
    <w:multiLevelType w:val="hybridMultilevel"/>
    <w:tmpl w:val="E99810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num>
  <w:num w:numId="11">
    <w:abstractNumId w:val="7"/>
    <w:lvlOverride w:ilvl="0">
      <w:startOverride w:val="1"/>
    </w:lvlOverride>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0E99"/>
    <w:rsid w:val="000E5720"/>
    <w:rsid w:val="000F22FF"/>
    <w:rsid w:val="0015074B"/>
    <w:rsid w:val="001F500C"/>
    <w:rsid w:val="00285A80"/>
    <w:rsid w:val="0029639D"/>
    <w:rsid w:val="00326F90"/>
    <w:rsid w:val="004563E3"/>
    <w:rsid w:val="004A657C"/>
    <w:rsid w:val="00643B2D"/>
    <w:rsid w:val="007B22E0"/>
    <w:rsid w:val="00AA1D8D"/>
    <w:rsid w:val="00B00B05"/>
    <w:rsid w:val="00B314A9"/>
    <w:rsid w:val="00B47730"/>
    <w:rsid w:val="00B670CB"/>
    <w:rsid w:val="00BA2322"/>
    <w:rsid w:val="00CB0664"/>
    <w:rsid w:val="00DB2A82"/>
    <w:rsid w:val="00E3456B"/>
    <w:rsid w:val="00F10F1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A09A88"/>
  <w14:defaultImageDpi w14:val="300"/>
  <w15:docId w15:val="{F4499ADE-3158-4017-908C-EAD1137EA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C693F"/>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Zstupntext">
    <w:name w:val="Placeholder Text"/>
    <w:rsid w:val="000E5720"/>
    <w:rPr>
      <w:color w:val="808080"/>
    </w:rPr>
  </w:style>
  <w:style w:type="paragraph" w:styleId="Textbubliny">
    <w:name w:val="Balloon Text"/>
    <w:basedOn w:val="Normln"/>
    <w:link w:val="TextbublinyChar"/>
    <w:uiPriority w:val="99"/>
    <w:semiHidden/>
    <w:unhideWhenUsed/>
    <w:rsid w:val="004563E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63E3"/>
    <w:rPr>
      <w:rFonts w:ascii="Segoe UI" w:hAnsi="Segoe UI" w:cs="Segoe UI"/>
      <w:sz w:val="18"/>
      <w:szCs w:val="18"/>
    </w:rPr>
  </w:style>
  <w:style w:type="character" w:styleId="Hypertextovodkaz">
    <w:name w:val="Hyperlink"/>
    <w:basedOn w:val="Standardnpsmoodstavce"/>
    <w:uiPriority w:val="99"/>
    <w:unhideWhenUsed/>
    <w:rsid w:val="004563E3"/>
    <w:rPr>
      <w:color w:val="0000FF" w:themeColor="hyperlink"/>
      <w:u w:val="single"/>
    </w:rPr>
  </w:style>
  <w:style w:type="character" w:styleId="Nevyeenzmnka">
    <w:name w:val="Unresolved Mention"/>
    <w:basedOn w:val="Standardnpsmoodstavce"/>
    <w:uiPriority w:val="99"/>
    <w:semiHidden/>
    <w:unhideWhenUsed/>
    <w:rsid w:val="00456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gve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gvet.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AB88A7C74D483CA180DD165AD395AC"/>
        <w:category>
          <w:name w:val="Obecné"/>
          <w:gallery w:val="placeholder"/>
        </w:category>
        <w:types>
          <w:type w:val="bbPlcHdr"/>
        </w:types>
        <w:behaviors>
          <w:behavior w:val="content"/>
        </w:behaviors>
        <w:guid w:val="{581C08A8-1DB5-4E73-A391-BC8C219EC74E}"/>
      </w:docPartPr>
      <w:docPartBody>
        <w:p w:rsidR="007E73FA" w:rsidRDefault="005672F0" w:rsidP="005672F0">
          <w:pPr>
            <w:pStyle w:val="2DAB88A7C74D483CA180DD165AD395AC"/>
          </w:pPr>
          <w:r w:rsidRPr="00AD42B7">
            <w:rPr>
              <w:rStyle w:val="Zstupntext"/>
            </w:rPr>
            <w:t>Klikněte sem a zadejte text.</w:t>
          </w:r>
        </w:p>
      </w:docPartBody>
    </w:docPart>
    <w:docPart>
      <w:docPartPr>
        <w:name w:val="520DECA044B2483CBDA586333EE27470"/>
        <w:category>
          <w:name w:val="Obecné"/>
          <w:gallery w:val="placeholder"/>
        </w:category>
        <w:types>
          <w:type w:val="bbPlcHdr"/>
        </w:types>
        <w:behaviors>
          <w:behavior w:val="content"/>
        </w:behaviors>
        <w:guid w:val="{8CDD4F62-1C5C-4628-AFE0-D16DA9EF66D6}"/>
      </w:docPartPr>
      <w:docPartBody>
        <w:p w:rsidR="007E73FA" w:rsidRDefault="005672F0" w:rsidP="005672F0">
          <w:pPr>
            <w:pStyle w:val="520DECA044B2483CBDA586333EE27470"/>
          </w:pPr>
          <w:r w:rsidRPr="00AD42B7">
            <w:rPr>
              <w:rStyle w:val="Zstupntext"/>
            </w:rPr>
            <w:t>Klikněte sem a zadejte datum.</w:t>
          </w:r>
        </w:p>
      </w:docPartBody>
    </w:docPart>
    <w:docPart>
      <w:docPartPr>
        <w:name w:val="D2C218AB8A164357A402B1C84D8ED4FF"/>
        <w:category>
          <w:name w:val="Obecné"/>
          <w:gallery w:val="placeholder"/>
        </w:category>
        <w:types>
          <w:type w:val="bbPlcHdr"/>
        </w:types>
        <w:behaviors>
          <w:behavior w:val="content"/>
        </w:behaviors>
        <w:guid w:val="{5A861972-C9F1-4B0A-81C3-AA7D77BEFFC5}"/>
      </w:docPartPr>
      <w:docPartBody>
        <w:p w:rsidR="007E73FA" w:rsidRDefault="005672F0" w:rsidP="005672F0">
          <w:pPr>
            <w:pStyle w:val="D2C218AB8A164357A402B1C84D8ED4FF"/>
          </w:pPr>
          <w:r w:rsidRPr="00AD42B7">
            <w:rPr>
              <w:rStyle w:val="Zstupntext"/>
            </w:rPr>
            <w:t>Zvolte položku.</w:t>
          </w:r>
        </w:p>
      </w:docPartBody>
    </w:docPart>
    <w:docPart>
      <w:docPartPr>
        <w:name w:val="117204A5952143CFB789A0C6CB112A8D"/>
        <w:category>
          <w:name w:val="Obecné"/>
          <w:gallery w:val="placeholder"/>
        </w:category>
        <w:types>
          <w:type w:val="bbPlcHdr"/>
        </w:types>
        <w:behaviors>
          <w:behavior w:val="content"/>
        </w:behaviors>
        <w:guid w:val="{2AEEE8AD-F07E-49C5-BA43-461D89C952C4}"/>
      </w:docPartPr>
      <w:docPartBody>
        <w:p w:rsidR="007E73FA" w:rsidRDefault="005672F0" w:rsidP="005672F0">
          <w:pPr>
            <w:pStyle w:val="117204A5952143CFB789A0C6CB112A8D"/>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F0"/>
    <w:rsid w:val="002D4A1C"/>
    <w:rsid w:val="005672F0"/>
    <w:rsid w:val="00793431"/>
    <w:rsid w:val="007E73FA"/>
    <w:rsid w:val="00866D76"/>
    <w:rsid w:val="00AD6D1D"/>
    <w:rsid w:val="00AE4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rsid w:val="005672F0"/>
    <w:rPr>
      <w:color w:val="808080"/>
    </w:rPr>
  </w:style>
  <w:style w:type="paragraph" w:customStyle="1" w:styleId="2DAB88A7C74D483CA180DD165AD395AC">
    <w:name w:val="2DAB88A7C74D483CA180DD165AD395AC"/>
    <w:rsid w:val="005672F0"/>
  </w:style>
  <w:style w:type="paragraph" w:customStyle="1" w:styleId="520DECA044B2483CBDA586333EE27470">
    <w:name w:val="520DECA044B2483CBDA586333EE27470"/>
    <w:rsid w:val="005672F0"/>
  </w:style>
  <w:style w:type="paragraph" w:customStyle="1" w:styleId="D2C218AB8A164357A402B1C84D8ED4FF">
    <w:name w:val="D2C218AB8A164357A402B1C84D8ED4FF"/>
    <w:rsid w:val="005672F0"/>
  </w:style>
  <w:style w:type="paragraph" w:customStyle="1" w:styleId="117204A5952143CFB789A0C6CB112A8D">
    <w:name w:val="117204A5952143CFB789A0C6CB112A8D"/>
    <w:rsid w:val="005672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8A958-A876-440C-BCCD-0EC57D6F6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1137</Words>
  <Characters>6714</Characters>
  <Application>Microsoft Office Word</Application>
  <DocSecurity>0</DocSecurity>
  <Lines>55</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Nepejchalová Leona</cp:lastModifiedBy>
  <cp:revision>9</cp:revision>
  <dcterms:created xsi:type="dcterms:W3CDTF">2025-12-04T14:43:00Z</dcterms:created>
  <dcterms:modified xsi:type="dcterms:W3CDTF">2026-02-09T10:52:00Z</dcterms:modified>
  <cp:category/>
</cp:coreProperties>
</file>