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4EA5" w14:textId="6713A8D7" w:rsidR="00CF0FB2" w:rsidRPr="004B72D5" w:rsidRDefault="00E4131F" w:rsidP="007D5D90">
      <w:pPr>
        <w:pStyle w:val="Nadpis1"/>
        <w:spacing w:before="0" w:line="240" w:lineRule="auto"/>
        <w:rPr>
          <w:rFonts w:ascii="Calibri" w:hAnsi="Calibri" w:cs="Calibri"/>
          <w:color w:val="auto"/>
          <w:sz w:val="22"/>
          <w:szCs w:val="22"/>
          <w:lang w:val="cs-CZ"/>
        </w:rPr>
      </w:pPr>
      <w:bookmarkStart w:id="0" w:name="_GoBack"/>
      <w:bookmarkEnd w:id="0"/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DERMOSCENT BIO BALM</w:t>
      </w:r>
    </w:p>
    <w:p w14:paraId="3440D015" w14:textId="69D125DF" w:rsidR="00CF0FB2" w:rsidRPr="004B72D5" w:rsidRDefault="00E4131F" w:rsidP="007D5D90">
      <w:pPr>
        <w:spacing w:after="0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Veterinární přípravek – Pouze pro zvířata</w:t>
      </w:r>
    </w:p>
    <w:p w14:paraId="17A6D134" w14:textId="77777777" w:rsidR="007D5D90" w:rsidRPr="004B72D5" w:rsidRDefault="007D5D90" w:rsidP="007D5D90">
      <w:pPr>
        <w:spacing w:after="0"/>
        <w:rPr>
          <w:rFonts w:ascii="Calibri" w:hAnsi="Calibri" w:cs="Calibri"/>
          <w:lang w:val="cs-CZ"/>
        </w:rPr>
      </w:pPr>
    </w:p>
    <w:p w14:paraId="357B7BB0" w14:textId="4C368BC8" w:rsidR="00CF0FB2" w:rsidRPr="004B72D5" w:rsidRDefault="00E4131F" w:rsidP="007D5D90">
      <w:pPr>
        <w:spacing w:after="0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b/>
          <w:lang w:val="cs-CZ"/>
        </w:rPr>
        <w:t>Balení</w:t>
      </w:r>
      <w:r w:rsidRPr="004B72D5">
        <w:rPr>
          <w:rFonts w:ascii="Calibri" w:hAnsi="Calibri" w:cs="Calibri"/>
          <w:lang w:val="cs-CZ"/>
        </w:rPr>
        <w:t xml:space="preserve">: 50 ml </w:t>
      </w:r>
    </w:p>
    <w:p w14:paraId="5D44E268" w14:textId="31EDA8CE" w:rsidR="00CF0FB2" w:rsidRPr="004B72D5" w:rsidRDefault="00E4131F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Použití</w:t>
      </w:r>
      <w:r w:rsidR="00BE152A" w:rsidRPr="004B72D5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36AE96F5" w14:textId="31B198E2" w:rsidR="00CF0FB2" w:rsidRPr="004B72D5" w:rsidRDefault="00E4131F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 xml:space="preserve">Hydratační balzám určený pro psy. Vhodný </w:t>
      </w:r>
      <w:r w:rsidR="008D1F88" w:rsidRPr="004B72D5">
        <w:rPr>
          <w:rFonts w:ascii="Calibri" w:hAnsi="Calibri" w:cs="Calibri"/>
          <w:lang w:val="cs-CZ"/>
        </w:rPr>
        <w:t xml:space="preserve">k </w:t>
      </w:r>
      <w:r w:rsidR="00BE152A" w:rsidRPr="004B72D5">
        <w:rPr>
          <w:rFonts w:ascii="Calibri" w:hAnsi="Calibri" w:cs="Calibri"/>
          <w:lang w:val="cs-CZ"/>
        </w:rPr>
        <w:t xml:space="preserve">ochraně a </w:t>
      </w:r>
      <w:r w:rsidR="008D1F88" w:rsidRPr="004B72D5">
        <w:rPr>
          <w:rFonts w:ascii="Calibri" w:hAnsi="Calibri" w:cs="Calibri"/>
          <w:lang w:val="cs-CZ"/>
        </w:rPr>
        <w:t>regenerac</w:t>
      </w:r>
      <w:r w:rsidR="00BE152A" w:rsidRPr="004B72D5">
        <w:rPr>
          <w:rFonts w:ascii="Calibri" w:hAnsi="Calibri" w:cs="Calibri"/>
          <w:lang w:val="cs-CZ"/>
        </w:rPr>
        <w:t>i</w:t>
      </w:r>
      <w:r w:rsidR="008D1F88" w:rsidRPr="004B72D5">
        <w:rPr>
          <w:rFonts w:ascii="Calibri" w:hAnsi="Calibri" w:cs="Calibri"/>
          <w:lang w:val="cs-CZ"/>
        </w:rPr>
        <w:t xml:space="preserve"> </w:t>
      </w:r>
      <w:r w:rsidRPr="004B72D5">
        <w:rPr>
          <w:rFonts w:ascii="Calibri" w:hAnsi="Calibri" w:cs="Calibri"/>
          <w:lang w:val="cs-CZ"/>
        </w:rPr>
        <w:t xml:space="preserve">čumáku, polštářků tlapek, meziprstních prostorů a </w:t>
      </w:r>
      <w:r w:rsidR="008D1F88" w:rsidRPr="004B72D5">
        <w:rPr>
          <w:rFonts w:ascii="Calibri" w:hAnsi="Calibri" w:cs="Calibri"/>
          <w:lang w:val="cs-CZ"/>
        </w:rPr>
        <w:t xml:space="preserve">mírných </w:t>
      </w:r>
      <w:r w:rsidRPr="004B72D5">
        <w:rPr>
          <w:rFonts w:ascii="Calibri" w:hAnsi="Calibri" w:cs="Calibri"/>
          <w:lang w:val="cs-CZ"/>
        </w:rPr>
        <w:t xml:space="preserve">otlaků v místech dlouhodobého tlaku. Bez přidané </w:t>
      </w:r>
      <w:proofErr w:type="spellStart"/>
      <w:r w:rsidRPr="004B72D5">
        <w:rPr>
          <w:rFonts w:ascii="Calibri" w:hAnsi="Calibri" w:cs="Calibri"/>
          <w:lang w:val="cs-CZ"/>
        </w:rPr>
        <w:t>parfemace</w:t>
      </w:r>
      <w:proofErr w:type="spellEnd"/>
      <w:r w:rsidRPr="004B72D5">
        <w:rPr>
          <w:rFonts w:ascii="Calibri" w:hAnsi="Calibri" w:cs="Calibri"/>
          <w:lang w:val="cs-CZ"/>
        </w:rPr>
        <w:t>.</w:t>
      </w:r>
    </w:p>
    <w:p w14:paraId="62E21369" w14:textId="5641B5F0" w:rsidR="00CF0FB2" w:rsidRPr="004B72D5" w:rsidRDefault="00E4131F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Návod k použití</w:t>
      </w:r>
      <w:r w:rsidR="00BE152A" w:rsidRPr="004B72D5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160F9E41" w14:textId="0542D711" w:rsidR="00CF0FB2" w:rsidRPr="004B72D5" w:rsidRDefault="00752011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 xml:space="preserve">Naneste </w:t>
      </w:r>
      <w:r w:rsidR="00E4131F" w:rsidRPr="004B72D5">
        <w:rPr>
          <w:rFonts w:ascii="Calibri" w:hAnsi="Calibri" w:cs="Calibri"/>
          <w:lang w:val="cs-CZ"/>
        </w:rPr>
        <w:t>1× až několikrát denně podle potřeby. Pouze k zevnímu použití.</w:t>
      </w:r>
    </w:p>
    <w:p w14:paraId="7036E7CC" w14:textId="3D9EE119" w:rsidR="00CF0FB2" w:rsidRPr="004B72D5" w:rsidRDefault="00E4131F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Složení (INCI)</w:t>
      </w:r>
      <w:r w:rsidR="00BE152A" w:rsidRPr="004B72D5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05676231" w14:textId="1C8CBCB2" w:rsidR="00CF0FB2" w:rsidRPr="004B72D5" w:rsidRDefault="00E4131F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GLYCINE MAX SEED OIL, OLUS (VEGETABLE OIL), CETYL PALMITATE, ALLANTOIN, MELALEUCA CAJUPUTI OIL</w:t>
      </w:r>
      <w:r w:rsidR="007D5D90" w:rsidRPr="004B72D5">
        <w:rPr>
          <w:rFonts w:ascii="Calibri" w:hAnsi="Calibri" w:cs="Calibri"/>
          <w:lang w:val="cs-CZ"/>
        </w:rPr>
        <w:t>.</w:t>
      </w:r>
    </w:p>
    <w:p w14:paraId="6A2EA69F" w14:textId="37C93910" w:rsidR="00CF0FB2" w:rsidRPr="004B72D5" w:rsidRDefault="00E4131F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Důležité</w:t>
      </w:r>
      <w:r w:rsidR="00BE152A" w:rsidRPr="004B72D5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1ABB2424" w14:textId="77777777" w:rsidR="00CF0FB2" w:rsidRPr="004B72D5" w:rsidRDefault="00E4131F">
      <w:pPr>
        <w:pStyle w:val="Seznamsodrkami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Pouze k zevnímu použití.</w:t>
      </w:r>
    </w:p>
    <w:p w14:paraId="18662EA8" w14:textId="52133135" w:rsidR="00CF0FB2" w:rsidRPr="004B72D5" w:rsidRDefault="00E4131F">
      <w:pPr>
        <w:pStyle w:val="Seznamsodrkami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Uchovávejte mimo</w:t>
      </w:r>
      <w:r w:rsidR="00BE152A" w:rsidRPr="004B72D5">
        <w:rPr>
          <w:rFonts w:ascii="Calibri" w:hAnsi="Calibri" w:cs="Calibri"/>
          <w:lang w:val="cs-CZ"/>
        </w:rPr>
        <w:t xml:space="preserve"> dohled a</w:t>
      </w:r>
      <w:r w:rsidRPr="004B72D5">
        <w:rPr>
          <w:rFonts w:ascii="Calibri" w:hAnsi="Calibri" w:cs="Calibri"/>
          <w:lang w:val="cs-CZ"/>
        </w:rPr>
        <w:t xml:space="preserve"> dosah dětí.</w:t>
      </w:r>
    </w:p>
    <w:p w14:paraId="231891A4" w14:textId="43C25CAF" w:rsidR="00CF0FB2" w:rsidRPr="004B72D5" w:rsidRDefault="00E4131F">
      <w:pPr>
        <w:pStyle w:val="Seznamsodrkami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Skladujte při teplotě do 25 °C.</w:t>
      </w:r>
    </w:p>
    <w:p w14:paraId="126A8F00" w14:textId="6C5454F8" w:rsidR="00BE152A" w:rsidRPr="004B72D5" w:rsidRDefault="00BE152A">
      <w:pPr>
        <w:pStyle w:val="Seznamsodrkami"/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Odpad likvidujte podl</w:t>
      </w:r>
      <w:r w:rsidR="00CD1EE5">
        <w:rPr>
          <w:rFonts w:ascii="Calibri" w:hAnsi="Calibri" w:cs="Calibri"/>
          <w:lang w:val="cs-CZ"/>
        </w:rPr>
        <w:t>e</w:t>
      </w:r>
      <w:r w:rsidRPr="004B72D5">
        <w:rPr>
          <w:rFonts w:ascii="Calibri" w:hAnsi="Calibri" w:cs="Calibri"/>
          <w:lang w:val="cs-CZ"/>
        </w:rPr>
        <w:t xml:space="preserve"> místních právních předpisů.</w:t>
      </w:r>
    </w:p>
    <w:p w14:paraId="2FE5DC5B" w14:textId="77777777" w:rsidR="00BE152A" w:rsidRPr="004B72D5" w:rsidRDefault="00BE152A" w:rsidP="00BE152A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Držitel rozhodnutí o schválení:</w:t>
      </w:r>
    </w:p>
    <w:p w14:paraId="20434E60" w14:textId="77777777" w:rsidR="00BE152A" w:rsidRPr="004B72D5" w:rsidRDefault="00BE152A" w:rsidP="00BE152A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 xml:space="preserve">SG-VET, s.r.o., </w:t>
      </w:r>
      <w:proofErr w:type="spellStart"/>
      <w:r w:rsidRPr="004B72D5">
        <w:rPr>
          <w:rFonts w:ascii="Calibri" w:hAnsi="Calibri" w:cs="Calibri"/>
          <w:lang w:val="cs-CZ"/>
        </w:rPr>
        <w:t>Vlčovice</w:t>
      </w:r>
      <w:proofErr w:type="spellEnd"/>
      <w:r w:rsidRPr="004B72D5">
        <w:rPr>
          <w:rFonts w:ascii="Calibri" w:hAnsi="Calibri" w:cs="Calibri"/>
          <w:lang w:val="cs-CZ"/>
        </w:rPr>
        <w:t xml:space="preserve"> 31, 742 21 Kopřivnice – </w:t>
      </w:r>
      <w:proofErr w:type="spellStart"/>
      <w:r w:rsidRPr="004B72D5">
        <w:rPr>
          <w:rFonts w:ascii="Calibri" w:hAnsi="Calibri" w:cs="Calibri"/>
          <w:lang w:val="cs-CZ"/>
        </w:rPr>
        <w:t>Vlčovice</w:t>
      </w:r>
      <w:proofErr w:type="spellEnd"/>
      <w:r w:rsidRPr="004B72D5">
        <w:rPr>
          <w:rFonts w:ascii="Calibri" w:hAnsi="Calibri" w:cs="Calibri"/>
          <w:lang w:val="cs-CZ"/>
        </w:rPr>
        <w:t>, Czech Republic</w:t>
      </w:r>
    </w:p>
    <w:p w14:paraId="51227F02" w14:textId="77777777" w:rsidR="00BE152A" w:rsidRPr="004B72D5" w:rsidRDefault="00BE152A" w:rsidP="00BE152A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lang w:val="cs-CZ"/>
        </w:rPr>
        <w:t>www.sgvet.cz</w:t>
      </w:r>
    </w:p>
    <w:p w14:paraId="3A7208A4" w14:textId="339A5E70" w:rsidR="00BE152A" w:rsidRPr="004B72D5" w:rsidRDefault="00BE152A" w:rsidP="007D5D90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Číslo schválení:</w:t>
      </w:r>
      <w:r w:rsidR="00001A95" w:rsidRPr="004B72D5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001A95" w:rsidRPr="004B72D5">
        <w:rPr>
          <w:rFonts w:ascii="Calibri" w:hAnsi="Calibri" w:cs="Calibri"/>
          <w:b w:val="0"/>
          <w:color w:val="auto"/>
          <w:sz w:val="22"/>
          <w:szCs w:val="22"/>
          <w:lang w:val="cs-CZ"/>
        </w:rPr>
        <w:t>075-26/C</w:t>
      </w:r>
    </w:p>
    <w:p w14:paraId="0097F34F" w14:textId="15042ECD" w:rsidR="00CF0FB2" w:rsidRPr="004B72D5" w:rsidRDefault="00E4131F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4B72D5">
        <w:rPr>
          <w:rFonts w:ascii="Calibri" w:hAnsi="Calibri" w:cs="Calibri"/>
          <w:color w:val="auto"/>
          <w:sz w:val="22"/>
          <w:szCs w:val="22"/>
          <w:lang w:val="cs-CZ"/>
        </w:rPr>
        <w:t>Výrobce</w:t>
      </w:r>
      <w:r w:rsidR="00BE152A" w:rsidRPr="004B72D5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605DD00D" w14:textId="3045D013" w:rsidR="00CF0FB2" w:rsidRPr="004B72D5" w:rsidRDefault="00E4131F">
      <w:pPr>
        <w:rPr>
          <w:rFonts w:ascii="Calibri" w:hAnsi="Calibri" w:cs="Calibri"/>
          <w:lang w:val="cs-CZ"/>
        </w:rPr>
      </w:pPr>
      <w:proofErr w:type="spellStart"/>
      <w:r w:rsidRPr="004B72D5">
        <w:rPr>
          <w:rFonts w:ascii="Calibri" w:hAnsi="Calibri" w:cs="Calibri"/>
          <w:lang w:val="cs-CZ"/>
        </w:rPr>
        <w:t>Nextmune</w:t>
      </w:r>
      <w:proofErr w:type="spellEnd"/>
      <w:r w:rsidR="000A3C6B" w:rsidRPr="004B72D5">
        <w:rPr>
          <w:rFonts w:ascii="Calibri" w:hAnsi="Calibri" w:cs="Calibri"/>
          <w:lang w:val="cs-CZ"/>
        </w:rPr>
        <w:t xml:space="preserve">, </w:t>
      </w:r>
      <w:r w:rsidRPr="004B72D5">
        <w:rPr>
          <w:rFonts w:ascii="Calibri" w:hAnsi="Calibri" w:cs="Calibri"/>
          <w:lang w:val="cs-CZ"/>
        </w:rPr>
        <w:t xml:space="preserve">3 </w:t>
      </w:r>
      <w:proofErr w:type="spellStart"/>
      <w:r w:rsidRPr="004B72D5">
        <w:rPr>
          <w:rFonts w:ascii="Calibri" w:hAnsi="Calibri" w:cs="Calibri"/>
          <w:lang w:val="cs-CZ"/>
        </w:rPr>
        <w:t>rue</w:t>
      </w:r>
      <w:proofErr w:type="spellEnd"/>
      <w:r w:rsidRPr="004B72D5">
        <w:rPr>
          <w:rFonts w:ascii="Calibri" w:hAnsi="Calibri" w:cs="Calibri"/>
          <w:lang w:val="cs-CZ"/>
        </w:rPr>
        <w:t xml:space="preserve"> </w:t>
      </w:r>
      <w:proofErr w:type="spellStart"/>
      <w:r w:rsidRPr="004B72D5">
        <w:rPr>
          <w:rFonts w:ascii="Calibri" w:hAnsi="Calibri" w:cs="Calibri"/>
          <w:lang w:val="cs-CZ"/>
        </w:rPr>
        <w:t>Pierre-Gilles</w:t>
      </w:r>
      <w:proofErr w:type="spellEnd"/>
      <w:r w:rsidRPr="004B72D5">
        <w:rPr>
          <w:rFonts w:ascii="Calibri" w:hAnsi="Calibri" w:cs="Calibri"/>
          <w:lang w:val="cs-CZ"/>
        </w:rPr>
        <w:t xml:space="preserve"> de </w:t>
      </w:r>
      <w:proofErr w:type="spellStart"/>
      <w:r w:rsidRPr="004B72D5">
        <w:rPr>
          <w:rFonts w:ascii="Calibri" w:hAnsi="Calibri" w:cs="Calibri"/>
          <w:lang w:val="cs-CZ"/>
        </w:rPr>
        <w:t>Gennes</w:t>
      </w:r>
      <w:proofErr w:type="spellEnd"/>
      <w:r w:rsidR="000A3C6B" w:rsidRPr="004B72D5">
        <w:rPr>
          <w:rFonts w:ascii="Calibri" w:hAnsi="Calibri" w:cs="Calibri"/>
          <w:lang w:val="cs-CZ"/>
        </w:rPr>
        <w:t xml:space="preserve">, </w:t>
      </w:r>
      <w:r w:rsidRPr="004B72D5">
        <w:rPr>
          <w:rFonts w:ascii="Calibri" w:hAnsi="Calibri" w:cs="Calibri"/>
          <w:lang w:val="cs-CZ"/>
        </w:rPr>
        <w:t xml:space="preserve">81100 </w:t>
      </w:r>
      <w:proofErr w:type="spellStart"/>
      <w:r w:rsidRPr="004B72D5">
        <w:rPr>
          <w:rFonts w:ascii="Calibri" w:hAnsi="Calibri" w:cs="Calibri"/>
          <w:lang w:val="cs-CZ"/>
        </w:rPr>
        <w:t>Castres</w:t>
      </w:r>
      <w:proofErr w:type="spellEnd"/>
      <w:r w:rsidRPr="004B72D5">
        <w:rPr>
          <w:rFonts w:ascii="Calibri" w:hAnsi="Calibri" w:cs="Calibri"/>
          <w:lang w:val="cs-CZ"/>
        </w:rPr>
        <w:t xml:space="preserve"> – Francie</w:t>
      </w:r>
      <w:r w:rsidRPr="004B72D5">
        <w:rPr>
          <w:rFonts w:ascii="Calibri" w:hAnsi="Calibri" w:cs="Calibri"/>
          <w:lang w:val="cs-CZ"/>
        </w:rPr>
        <w:br/>
        <w:t>www.dermoscent.com</w:t>
      </w:r>
    </w:p>
    <w:p w14:paraId="57C392A6" w14:textId="77777777" w:rsidR="00CF0FB2" w:rsidRPr="004B72D5" w:rsidRDefault="00E4131F">
      <w:pPr>
        <w:rPr>
          <w:rFonts w:ascii="Calibri" w:hAnsi="Calibri" w:cs="Calibri"/>
          <w:lang w:val="cs-CZ"/>
        </w:rPr>
      </w:pPr>
      <w:r w:rsidRPr="004B72D5">
        <w:rPr>
          <w:rFonts w:ascii="Calibri" w:hAnsi="Calibri" w:cs="Calibri"/>
          <w:b/>
          <w:lang w:val="cs-CZ"/>
        </w:rPr>
        <w:t>PAO</w:t>
      </w:r>
      <w:r w:rsidRPr="004B72D5">
        <w:rPr>
          <w:rFonts w:ascii="Calibri" w:hAnsi="Calibri" w:cs="Calibri"/>
          <w:lang w:val="cs-CZ"/>
        </w:rPr>
        <w:t>: 12 měsíců</w:t>
      </w:r>
    </w:p>
    <w:sectPr w:rsidR="00CF0FB2" w:rsidRPr="004B72D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6A717" w14:textId="77777777" w:rsidR="005C51A7" w:rsidRDefault="005C51A7" w:rsidP="006D6456">
      <w:pPr>
        <w:spacing w:after="0" w:line="240" w:lineRule="auto"/>
      </w:pPr>
      <w:r>
        <w:separator/>
      </w:r>
    </w:p>
  </w:endnote>
  <w:endnote w:type="continuationSeparator" w:id="0">
    <w:p w14:paraId="4BDE6A14" w14:textId="77777777" w:rsidR="005C51A7" w:rsidRDefault="005C51A7" w:rsidP="006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96EF" w14:textId="77777777" w:rsidR="005C51A7" w:rsidRDefault="005C51A7" w:rsidP="006D6456">
      <w:pPr>
        <w:spacing w:after="0" w:line="240" w:lineRule="auto"/>
      </w:pPr>
      <w:r>
        <w:separator/>
      </w:r>
    </w:p>
  </w:footnote>
  <w:footnote w:type="continuationSeparator" w:id="0">
    <w:p w14:paraId="741C87BB" w14:textId="77777777" w:rsidR="005C51A7" w:rsidRDefault="005C51A7" w:rsidP="006D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0058" w14:textId="3A2CF829" w:rsidR="006D6456" w:rsidRPr="004F169C" w:rsidRDefault="006D6456" w:rsidP="00BF6F16">
    <w:pPr>
      <w:jc w:val="both"/>
      <w:rPr>
        <w:rFonts w:ascii="Calibri" w:hAnsi="Calibri"/>
        <w:b/>
        <w:bCs/>
        <w:lang w:val="cs-CZ"/>
      </w:rPr>
    </w:pPr>
    <w:r w:rsidRPr="004F169C">
      <w:rPr>
        <w:rFonts w:ascii="Calibri" w:hAnsi="Calibri"/>
        <w:bCs/>
        <w:lang w:val="cs-CZ"/>
      </w:rPr>
      <w:t>Text na obal=PI součást dokumentace schválené rozhodnutím sp.</w:t>
    </w:r>
    <w:r w:rsidR="004F169C">
      <w:rPr>
        <w:rFonts w:ascii="Calibri" w:hAnsi="Calibri"/>
        <w:bCs/>
        <w:lang w:val="cs-CZ"/>
      </w:rPr>
      <w:t> </w:t>
    </w:r>
    <w:r w:rsidRPr="004F169C">
      <w:rPr>
        <w:rFonts w:ascii="Calibri" w:hAnsi="Calibri"/>
        <w:bCs/>
        <w:lang w:val="cs-CZ"/>
      </w:rPr>
      <w:t>zn.</w:t>
    </w:r>
    <w:r w:rsidR="004F169C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1980487294"/>
        <w:placeholder>
          <w:docPart w:val="E3FF353F075649EE99222070292D85E9"/>
        </w:placeholder>
        <w:text/>
      </w:sdtPr>
      <w:sdtEndPr/>
      <w:sdtContent>
        <w:r w:rsidRPr="004F169C">
          <w:rPr>
            <w:rFonts w:ascii="Calibri" w:hAnsi="Calibri"/>
            <w:bCs/>
            <w:lang w:val="cs-CZ"/>
          </w:rPr>
          <w:t>USKVBL/16894/2025/POD</w:t>
        </w:r>
      </w:sdtContent>
    </w:sdt>
    <w:r w:rsidRPr="004F169C">
      <w:rPr>
        <w:rFonts w:ascii="Calibri" w:hAnsi="Calibri"/>
        <w:bCs/>
        <w:lang w:val="cs-CZ"/>
      </w:rPr>
      <w:t>, č.j.</w:t>
    </w:r>
    <w:r w:rsidR="004F169C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473950226"/>
        <w:placeholder>
          <w:docPart w:val="E3FF353F075649EE99222070292D85E9"/>
        </w:placeholder>
        <w:text/>
      </w:sdtPr>
      <w:sdtEndPr/>
      <w:sdtContent>
        <w:r w:rsidR="00001A95" w:rsidRPr="004F169C">
          <w:rPr>
            <w:rFonts w:ascii="Calibri" w:hAnsi="Calibri"/>
            <w:bCs/>
            <w:lang w:val="cs-CZ"/>
          </w:rPr>
          <w:t>USKVBL/2051/2026/REG-Gro</w:t>
        </w:r>
      </w:sdtContent>
    </w:sdt>
    <w:r w:rsidRPr="004F169C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17DB2B76BD854662B5131D8A72D46F36"/>
        </w:placeholder>
        <w:date w:fullDate="2026-02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01A95" w:rsidRPr="004F169C">
          <w:rPr>
            <w:rFonts w:ascii="Calibri" w:hAnsi="Calibri"/>
            <w:bCs/>
            <w:lang w:val="cs-CZ"/>
          </w:rPr>
          <w:t>5.2.2026</w:t>
        </w:r>
      </w:sdtContent>
    </w:sdt>
    <w:r w:rsidRPr="004F169C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358BD5475CCB4787A17F93DBEDFE228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F169C">
          <w:rPr>
            <w:rFonts w:ascii="Calibri" w:hAnsi="Calibri"/>
            <w:lang w:val="cs-CZ"/>
          </w:rPr>
          <w:t>schválení veterinárního přípravku</w:t>
        </w:r>
      </w:sdtContent>
    </w:sdt>
    <w:r w:rsidRPr="004F169C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EDFE17EBA02D4F5B93DD3B69ACAE11DC"/>
        </w:placeholder>
        <w:text/>
      </w:sdtPr>
      <w:sdtEndPr/>
      <w:sdtContent>
        <w:r w:rsidRPr="004F169C">
          <w:rPr>
            <w:rFonts w:ascii="Calibri" w:hAnsi="Calibri"/>
            <w:lang w:val="cs-CZ"/>
          </w:rPr>
          <w:t>DERMOSCENT BIO BALM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A95"/>
    <w:rsid w:val="00034616"/>
    <w:rsid w:val="0006063C"/>
    <w:rsid w:val="000A3C6B"/>
    <w:rsid w:val="0015074B"/>
    <w:rsid w:val="0029639D"/>
    <w:rsid w:val="00326F90"/>
    <w:rsid w:val="00341CF6"/>
    <w:rsid w:val="00377F5D"/>
    <w:rsid w:val="003A70C0"/>
    <w:rsid w:val="00472AB6"/>
    <w:rsid w:val="004B72D5"/>
    <w:rsid w:val="004F169C"/>
    <w:rsid w:val="005C51A7"/>
    <w:rsid w:val="006D6456"/>
    <w:rsid w:val="0072459A"/>
    <w:rsid w:val="00752011"/>
    <w:rsid w:val="007B3781"/>
    <w:rsid w:val="007D5D90"/>
    <w:rsid w:val="008D1F88"/>
    <w:rsid w:val="00AA1D8D"/>
    <w:rsid w:val="00B47730"/>
    <w:rsid w:val="00BE152A"/>
    <w:rsid w:val="00C4244C"/>
    <w:rsid w:val="00CB0664"/>
    <w:rsid w:val="00CD1EE5"/>
    <w:rsid w:val="00CD429D"/>
    <w:rsid w:val="00CF0FB2"/>
    <w:rsid w:val="00E4131F"/>
    <w:rsid w:val="00F66CF1"/>
    <w:rsid w:val="00F71E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7AB17"/>
  <w14:defaultImageDpi w14:val="300"/>
  <w15:docId w15:val="{76FC9677-CEE6-46AC-A436-403CA4BB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rsid w:val="006D645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01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52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0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01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752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FF353F075649EE99222070292D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AA809-19F9-47C6-A63A-23053EFCF569}"/>
      </w:docPartPr>
      <w:docPartBody>
        <w:p w:rsidR="00B4128C" w:rsidRDefault="008D2038" w:rsidP="008D2038">
          <w:pPr>
            <w:pStyle w:val="E3FF353F075649EE99222070292D85E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7DB2B76BD854662B5131D8A72D46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8AF4F-A57D-4269-88C3-8D18D445913E}"/>
      </w:docPartPr>
      <w:docPartBody>
        <w:p w:rsidR="00B4128C" w:rsidRDefault="008D2038" w:rsidP="008D2038">
          <w:pPr>
            <w:pStyle w:val="17DB2B76BD854662B5131D8A72D46F3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58BD5475CCB4787A17F93DBEDFE22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C1345-F5CB-41FE-826B-9B55F8D2E781}"/>
      </w:docPartPr>
      <w:docPartBody>
        <w:p w:rsidR="00B4128C" w:rsidRDefault="008D2038" w:rsidP="008D2038">
          <w:pPr>
            <w:pStyle w:val="358BD5475CCB4787A17F93DBEDFE228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FE17EBA02D4F5B93DD3B69ACAE1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0ACF5-9ADD-45F7-BADF-F38772345ABC}"/>
      </w:docPartPr>
      <w:docPartBody>
        <w:p w:rsidR="00B4128C" w:rsidRDefault="008D2038" w:rsidP="008D2038">
          <w:pPr>
            <w:pStyle w:val="EDFE17EBA02D4F5B93DD3B69ACAE11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38"/>
    <w:rsid w:val="00116A39"/>
    <w:rsid w:val="001C1199"/>
    <w:rsid w:val="006B4803"/>
    <w:rsid w:val="00721AD2"/>
    <w:rsid w:val="008324F4"/>
    <w:rsid w:val="008D2038"/>
    <w:rsid w:val="00982698"/>
    <w:rsid w:val="00B4128C"/>
    <w:rsid w:val="00C4315F"/>
    <w:rsid w:val="00D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D2038"/>
    <w:rPr>
      <w:color w:val="808080"/>
    </w:rPr>
  </w:style>
  <w:style w:type="paragraph" w:customStyle="1" w:styleId="E3FF353F075649EE99222070292D85E9">
    <w:name w:val="E3FF353F075649EE99222070292D85E9"/>
    <w:rsid w:val="008D2038"/>
  </w:style>
  <w:style w:type="paragraph" w:customStyle="1" w:styleId="17DB2B76BD854662B5131D8A72D46F36">
    <w:name w:val="17DB2B76BD854662B5131D8A72D46F36"/>
    <w:rsid w:val="008D2038"/>
  </w:style>
  <w:style w:type="paragraph" w:customStyle="1" w:styleId="358BD5475CCB4787A17F93DBEDFE2281">
    <w:name w:val="358BD5475CCB4787A17F93DBEDFE2281"/>
    <w:rsid w:val="008D2038"/>
  </w:style>
  <w:style w:type="paragraph" w:customStyle="1" w:styleId="EDFE17EBA02D4F5B93DD3B69ACAE11DC">
    <w:name w:val="EDFE17EBA02D4F5B93DD3B69ACAE11DC"/>
    <w:rsid w:val="008D2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C4B98-C8BD-4284-B207-A1BB98E3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Hamšíková Monika</cp:lastModifiedBy>
  <cp:revision>13</cp:revision>
  <dcterms:created xsi:type="dcterms:W3CDTF">2025-12-04T16:18:00Z</dcterms:created>
  <dcterms:modified xsi:type="dcterms:W3CDTF">2026-02-09T11:02:00Z</dcterms:modified>
  <cp:category/>
</cp:coreProperties>
</file>