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B1C85" w14:textId="23528B01" w:rsidR="008A5A54" w:rsidRPr="008A5A54" w:rsidRDefault="007D5A51" w:rsidP="008A5A54">
      <w:pPr>
        <w:pStyle w:val="Nadpis1"/>
        <w:spacing w:before="0"/>
        <w:rPr>
          <w:rFonts w:ascii="Calibri" w:hAnsi="Calibri" w:cs="Calibri"/>
          <w:color w:val="auto"/>
          <w:sz w:val="22"/>
          <w:szCs w:val="22"/>
          <w:lang w:val="cs-CZ"/>
        </w:rPr>
      </w:pPr>
      <w:r w:rsidRPr="001973F8">
        <w:rPr>
          <w:rFonts w:ascii="Calibri" w:hAnsi="Calibri" w:cs="Calibri"/>
          <w:color w:val="auto"/>
          <w:sz w:val="22"/>
          <w:szCs w:val="22"/>
          <w:lang w:val="cs-CZ"/>
        </w:rPr>
        <w:t xml:space="preserve">DERMOSCENT ESSENTIAL </w:t>
      </w:r>
      <w:r w:rsidR="00275B1D" w:rsidRPr="001973F8">
        <w:rPr>
          <w:rFonts w:ascii="Calibri" w:hAnsi="Calibri" w:cs="Calibri"/>
          <w:color w:val="auto"/>
          <w:sz w:val="22"/>
          <w:szCs w:val="22"/>
          <w:lang w:val="cs-CZ"/>
        </w:rPr>
        <w:t xml:space="preserve">MOUSSE </w:t>
      </w:r>
    </w:p>
    <w:p w14:paraId="1FD0807F" w14:textId="30AB59BD" w:rsidR="000F2765" w:rsidRDefault="007D5A51" w:rsidP="008A5A54">
      <w:pPr>
        <w:pStyle w:val="Nadpis1"/>
        <w:spacing w:before="0"/>
        <w:rPr>
          <w:rFonts w:ascii="Calibri" w:hAnsi="Calibri" w:cs="Calibri"/>
          <w:color w:val="auto"/>
          <w:sz w:val="22"/>
          <w:szCs w:val="22"/>
          <w:lang w:val="cs-CZ"/>
        </w:rPr>
      </w:pPr>
      <w:r w:rsidRPr="001973F8">
        <w:rPr>
          <w:rFonts w:ascii="Calibri" w:hAnsi="Calibri" w:cs="Calibri"/>
          <w:color w:val="auto"/>
          <w:sz w:val="22"/>
          <w:szCs w:val="22"/>
          <w:lang w:val="cs-CZ"/>
        </w:rPr>
        <w:t>Č</w:t>
      </w:r>
      <w:r w:rsidR="00275B1D" w:rsidRPr="001973F8">
        <w:rPr>
          <w:rFonts w:ascii="Calibri" w:hAnsi="Calibri" w:cs="Calibri"/>
          <w:color w:val="auto"/>
          <w:sz w:val="22"/>
          <w:szCs w:val="22"/>
          <w:lang w:val="cs-CZ"/>
        </w:rPr>
        <w:t>isticí a ochranná pěna</w:t>
      </w:r>
    </w:p>
    <w:p w14:paraId="1CDE5983" w14:textId="77777777" w:rsidR="000F2765" w:rsidRPr="001973F8" w:rsidRDefault="00275B1D">
      <w:pPr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>Pro psy a malé savce – 150 ml</w:t>
      </w:r>
    </w:p>
    <w:p w14:paraId="191CB41C" w14:textId="389E803A" w:rsidR="000F2765" w:rsidRPr="001973F8" w:rsidRDefault="00275B1D">
      <w:pPr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>Veterinární přípravek – pouze pro zvířata</w:t>
      </w:r>
      <w:r w:rsidRPr="001973F8">
        <w:rPr>
          <w:rFonts w:ascii="Calibri" w:hAnsi="Calibri" w:cs="Calibri"/>
          <w:lang w:val="cs-CZ"/>
        </w:rPr>
        <w:br/>
        <w:t xml:space="preserve">Bez přidané </w:t>
      </w:r>
      <w:proofErr w:type="spellStart"/>
      <w:r w:rsidRPr="001973F8">
        <w:rPr>
          <w:rFonts w:ascii="Calibri" w:hAnsi="Calibri" w:cs="Calibri"/>
          <w:lang w:val="cs-CZ"/>
        </w:rPr>
        <w:t>parfemace</w:t>
      </w:r>
      <w:proofErr w:type="spellEnd"/>
      <w:r w:rsidR="00017D67" w:rsidRPr="001973F8">
        <w:rPr>
          <w:rFonts w:ascii="Calibri" w:hAnsi="Calibri" w:cs="Calibri"/>
          <w:lang w:val="cs-CZ"/>
        </w:rPr>
        <w:t>.</w:t>
      </w:r>
    </w:p>
    <w:p w14:paraId="7D364E84" w14:textId="33A9FF5F" w:rsidR="000F2765" w:rsidRPr="001973F8" w:rsidRDefault="008A5A54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>
        <w:rPr>
          <w:rFonts w:ascii="Calibri" w:hAnsi="Calibri" w:cs="Calibri"/>
          <w:color w:val="auto"/>
          <w:sz w:val="22"/>
          <w:szCs w:val="22"/>
          <w:lang w:val="cs-CZ"/>
        </w:rPr>
        <w:t>Použití:</w:t>
      </w:r>
    </w:p>
    <w:p w14:paraId="276F0E92" w14:textId="65696718" w:rsidR="000F2765" w:rsidRPr="001973F8" w:rsidRDefault="00275B1D">
      <w:pPr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>Pěna s přírodními aktivními látkami:</w:t>
      </w:r>
      <w:r w:rsidRPr="001973F8">
        <w:rPr>
          <w:rFonts w:ascii="Calibri" w:hAnsi="Calibri" w:cs="Calibri"/>
          <w:lang w:val="cs-CZ"/>
        </w:rPr>
        <w:br/>
        <w:t>– esenciální oleje</w:t>
      </w:r>
      <w:r w:rsidRPr="001973F8">
        <w:rPr>
          <w:rFonts w:ascii="Calibri" w:hAnsi="Calibri" w:cs="Calibri"/>
          <w:lang w:val="cs-CZ"/>
        </w:rPr>
        <w:br/>
        <w:t>– esenciální mastné kyseliny Omega 6 &amp; 3</w:t>
      </w:r>
      <w:r w:rsidRPr="001973F8">
        <w:rPr>
          <w:rFonts w:ascii="Calibri" w:hAnsi="Calibri" w:cs="Calibri"/>
          <w:lang w:val="cs-CZ"/>
        </w:rPr>
        <w:br/>
        <w:t>– rostlinné extrakty</w:t>
      </w:r>
      <w:r w:rsidRPr="001973F8">
        <w:rPr>
          <w:rFonts w:ascii="Calibri" w:hAnsi="Calibri" w:cs="Calibri"/>
          <w:lang w:val="cs-CZ"/>
        </w:rPr>
        <w:br/>
        <w:t xml:space="preserve">Čistí srst i </w:t>
      </w:r>
      <w:r w:rsidR="007D5A51" w:rsidRPr="001973F8">
        <w:rPr>
          <w:rFonts w:ascii="Calibri" w:hAnsi="Calibri" w:cs="Calibri"/>
          <w:lang w:val="cs-CZ"/>
        </w:rPr>
        <w:t>kůži</w:t>
      </w:r>
      <w:r w:rsidRPr="001973F8">
        <w:rPr>
          <w:rFonts w:ascii="Calibri" w:hAnsi="Calibri" w:cs="Calibri"/>
          <w:lang w:val="cs-CZ"/>
        </w:rPr>
        <w:t xml:space="preserve">, </w:t>
      </w:r>
      <w:r w:rsidR="007D5A51" w:rsidRPr="001973F8">
        <w:rPr>
          <w:rFonts w:ascii="Calibri" w:hAnsi="Calibri" w:cs="Calibri"/>
          <w:lang w:val="cs-CZ"/>
        </w:rPr>
        <w:t>napomáhá redukovat</w:t>
      </w:r>
      <w:r w:rsidRPr="001973F8">
        <w:rPr>
          <w:rFonts w:ascii="Calibri" w:hAnsi="Calibri" w:cs="Calibri"/>
          <w:lang w:val="cs-CZ"/>
        </w:rPr>
        <w:t xml:space="preserve"> lupy a nepříjemný zápach, hydratuje a podporuje kožní bariéru.</w:t>
      </w:r>
    </w:p>
    <w:p w14:paraId="6A8ED12D" w14:textId="5DE19AD2" w:rsidR="000F2765" w:rsidRPr="001973F8" w:rsidRDefault="00275B1D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1973F8">
        <w:rPr>
          <w:rFonts w:ascii="Calibri" w:hAnsi="Calibri" w:cs="Calibri"/>
          <w:color w:val="auto"/>
          <w:sz w:val="22"/>
          <w:szCs w:val="22"/>
          <w:lang w:val="cs-CZ"/>
        </w:rPr>
        <w:t>Návod k použití</w:t>
      </w:r>
      <w:r w:rsidR="00017D67" w:rsidRPr="001973F8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03FB98E6" w14:textId="77777777" w:rsidR="000F2765" w:rsidRPr="001973F8" w:rsidRDefault="00275B1D">
      <w:pPr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>Před použitím protřepejte.</w:t>
      </w:r>
      <w:r w:rsidRPr="001973F8">
        <w:rPr>
          <w:rFonts w:ascii="Calibri" w:hAnsi="Calibri" w:cs="Calibri"/>
          <w:lang w:val="cs-CZ"/>
        </w:rPr>
        <w:br/>
        <w:t>Naneste pěnu na srst a masírujte proti směru růstu chlupů.</w:t>
      </w:r>
      <w:r w:rsidRPr="001973F8">
        <w:rPr>
          <w:rFonts w:ascii="Calibri" w:hAnsi="Calibri" w:cs="Calibri"/>
          <w:lang w:val="cs-CZ"/>
        </w:rPr>
        <w:br/>
        <w:t>Nechte krátce působit.</w:t>
      </w:r>
      <w:r w:rsidRPr="001973F8">
        <w:rPr>
          <w:rFonts w:ascii="Calibri" w:hAnsi="Calibri" w:cs="Calibri"/>
          <w:lang w:val="cs-CZ"/>
        </w:rPr>
        <w:br/>
        <w:t>Nečistoty odstraňte ručníkem a srst vyčešte.</w:t>
      </w:r>
    </w:p>
    <w:p w14:paraId="66255218" w14:textId="516F1D1F" w:rsidR="000F2765" w:rsidRPr="001973F8" w:rsidRDefault="00275B1D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1973F8">
        <w:rPr>
          <w:rFonts w:ascii="Calibri" w:hAnsi="Calibri" w:cs="Calibri"/>
          <w:color w:val="auto"/>
          <w:sz w:val="22"/>
          <w:szCs w:val="22"/>
          <w:lang w:val="cs-CZ"/>
        </w:rPr>
        <w:t>Upozornění</w:t>
      </w:r>
      <w:r w:rsidR="00D43197" w:rsidRPr="001973F8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40CB58CE" w14:textId="77777777" w:rsidR="000F2765" w:rsidRPr="001973F8" w:rsidRDefault="00275B1D">
      <w:pPr>
        <w:pStyle w:val="Seznamsodrkami"/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>Pouze k vnějšímu použití.</w:t>
      </w:r>
    </w:p>
    <w:p w14:paraId="541ABADD" w14:textId="77777777" w:rsidR="000F2765" w:rsidRPr="001973F8" w:rsidRDefault="00275B1D">
      <w:pPr>
        <w:pStyle w:val="Seznamsodrkami"/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>Neužívat vnitřně – nepolykat.</w:t>
      </w:r>
    </w:p>
    <w:p w14:paraId="207F9CEF" w14:textId="17A4EB1F" w:rsidR="000F2765" w:rsidRPr="001973F8" w:rsidRDefault="00BD2445">
      <w:pPr>
        <w:pStyle w:val="Seznamsodrkami"/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 xml:space="preserve">Vyvarujte </w:t>
      </w:r>
      <w:r w:rsidR="00275B1D" w:rsidRPr="001973F8">
        <w:rPr>
          <w:rFonts w:ascii="Calibri" w:hAnsi="Calibri" w:cs="Calibri"/>
          <w:lang w:val="cs-CZ"/>
        </w:rPr>
        <w:t>se kontaktu s očima.</w:t>
      </w:r>
    </w:p>
    <w:p w14:paraId="5AB43ED6" w14:textId="36E8DF9C" w:rsidR="000F2765" w:rsidRPr="001973F8" w:rsidRDefault="00275B1D">
      <w:pPr>
        <w:pStyle w:val="Seznamsodrkami"/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>Uchovávejte mimo</w:t>
      </w:r>
      <w:r w:rsidR="00BD2445" w:rsidRPr="001973F8">
        <w:rPr>
          <w:rFonts w:ascii="Calibri" w:hAnsi="Calibri" w:cs="Calibri"/>
          <w:lang w:val="cs-CZ"/>
        </w:rPr>
        <w:t xml:space="preserve"> dohled a</w:t>
      </w:r>
      <w:r w:rsidRPr="001973F8">
        <w:rPr>
          <w:rFonts w:ascii="Calibri" w:hAnsi="Calibri" w:cs="Calibri"/>
          <w:lang w:val="cs-CZ"/>
        </w:rPr>
        <w:t xml:space="preserve"> dosah dětí.</w:t>
      </w:r>
    </w:p>
    <w:p w14:paraId="4FDB728E" w14:textId="2EBD0C13" w:rsidR="000F2765" w:rsidRPr="001973F8" w:rsidRDefault="00275B1D">
      <w:pPr>
        <w:pStyle w:val="Seznamsodrkami"/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>Skladujte při teplotě do 30 °C.</w:t>
      </w:r>
    </w:p>
    <w:p w14:paraId="2584F844" w14:textId="1D447FBA" w:rsidR="00D43197" w:rsidRPr="001973F8" w:rsidRDefault="00D43197">
      <w:pPr>
        <w:pStyle w:val="Seznamsodrkami"/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>Odpad likvidujte podle místních právních předpisů.</w:t>
      </w:r>
    </w:p>
    <w:p w14:paraId="30C6911F" w14:textId="343AC706" w:rsidR="000F2765" w:rsidRPr="001973F8" w:rsidRDefault="00275B1D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1973F8">
        <w:rPr>
          <w:rFonts w:ascii="Calibri" w:hAnsi="Calibri" w:cs="Calibri"/>
          <w:color w:val="auto"/>
          <w:sz w:val="22"/>
          <w:szCs w:val="22"/>
          <w:lang w:val="cs-CZ"/>
        </w:rPr>
        <w:t>Složení (INCI)</w:t>
      </w:r>
      <w:r w:rsidR="00017D67" w:rsidRPr="001973F8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4CBA1C71" w14:textId="21EF5C02" w:rsidR="000F2765" w:rsidRPr="001973F8" w:rsidRDefault="00275B1D" w:rsidP="00880A9A">
      <w:pPr>
        <w:jc w:val="both"/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>AQUA (WATER), SODIUM COCOYL APPLE AMINO ACIDS, OLUS (VEGETABLE OIL), MELALEUCA QUINQUENERVIA OIL, CUCURBITA PEPO (PUMPKIN) SEED EXTRACT, SAPONARIA OFFICINALIS EXTRACT, LINOLEAMIDOPROPYL PG-DIMONIUM CHLORIDE PHOSPHATE DIMETHICONE, GUAR HYDROXYPROPYLTRIMONIUM CHLORIDE, USNEA BARBATA (LICHEN) EXTRACT.</w:t>
      </w:r>
    </w:p>
    <w:p w14:paraId="611285BC" w14:textId="0B4C5795" w:rsidR="00017D67" w:rsidRPr="001973F8" w:rsidRDefault="00017D67" w:rsidP="00017D67">
      <w:pPr>
        <w:rPr>
          <w:rFonts w:ascii="Calibri" w:hAnsi="Calibri" w:cs="Calibri"/>
          <w:b/>
          <w:lang w:val="cs-CZ"/>
        </w:rPr>
      </w:pPr>
      <w:r w:rsidRPr="001973F8">
        <w:rPr>
          <w:rFonts w:ascii="Calibri" w:hAnsi="Calibri" w:cs="Calibri"/>
          <w:b/>
          <w:lang w:val="cs-CZ"/>
        </w:rPr>
        <w:t>Držitel rozhodnutí o schválení:</w:t>
      </w:r>
    </w:p>
    <w:p w14:paraId="1EA174CF" w14:textId="77777777" w:rsidR="00017D67" w:rsidRPr="001973F8" w:rsidRDefault="00017D67" w:rsidP="00017D67">
      <w:pPr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 xml:space="preserve">SG-VET, s.r.o. </w:t>
      </w:r>
      <w:proofErr w:type="spellStart"/>
      <w:r w:rsidRPr="001973F8">
        <w:rPr>
          <w:rFonts w:ascii="Calibri" w:hAnsi="Calibri" w:cs="Calibri"/>
          <w:bCs/>
          <w:lang w:val="cs-CZ"/>
        </w:rPr>
        <w:t>Vlčovice</w:t>
      </w:r>
      <w:proofErr w:type="spellEnd"/>
      <w:r w:rsidRPr="001973F8">
        <w:rPr>
          <w:rFonts w:ascii="Calibri" w:hAnsi="Calibri" w:cs="Calibri"/>
          <w:bCs/>
          <w:lang w:val="cs-CZ"/>
        </w:rPr>
        <w:t xml:space="preserve"> 31, 742 21 Kopřivnice – </w:t>
      </w:r>
      <w:proofErr w:type="spellStart"/>
      <w:r w:rsidRPr="001973F8">
        <w:rPr>
          <w:rFonts w:ascii="Calibri" w:hAnsi="Calibri" w:cs="Calibri"/>
          <w:bCs/>
          <w:lang w:val="cs-CZ"/>
        </w:rPr>
        <w:t>Vlčovice</w:t>
      </w:r>
      <w:proofErr w:type="spellEnd"/>
      <w:r w:rsidRPr="001973F8">
        <w:rPr>
          <w:rFonts w:ascii="Calibri" w:hAnsi="Calibri" w:cs="Calibri"/>
          <w:bCs/>
          <w:lang w:val="cs-CZ"/>
        </w:rPr>
        <w:t>, Czech Republi</w:t>
      </w:r>
      <w:r w:rsidRPr="001973F8">
        <w:rPr>
          <w:rFonts w:ascii="Calibri" w:hAnsi="Calibri" w:cs="Calibri"/>
          <w:lang w:val="cs-CZ"/>
        </w:rPr>
        <w:t>c</w:t>
      </w:r>
    </w:p>
    <w:p w14:paraId="330AF82D" w14:textId="77777777" w:rsidR="00017D67" w:rsidRPr="001973F8" w:rsidRDefault="00017D67" w:rsidP="00017D67">
      <w:pPr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lang w:val="cs-CZ"/>
        </w:rPr>
        <w:t>www.sgvet.cz</w:t>
      </w:r>
    </w:p>
    <w:p w14:paraId="46DF9B0F" w14:textId="149E6C23" w:rsidR="00017D67" w:rsidRPr="001973F8" w:rsidRDefault="00017D67" w:rsidP="00017D67">
      <w:pPr>
        <w:rPr>
          <w:rFonts w:ascii="Calibri" w:hAnsi="Calibri" w:cs="Calibri"/>
          <w:b/>
          <w:lang w:val="cs-CZ"/>
        </w:rPr>
      </w:pPr>
      <w:r w:rsidRPr="001973F8">
        <w:rPr>
          <w:rFonts w:ascii="Calibri" w:hAnsi="Calibri" w:cs="Calibri"/>
          <w:b/>
          <w:lang w:val="cs-CZ"/>
        </w:rPr>
        <w:t xml:space="preserve">Číslo schválení: </w:t>
      </w:r>
      <w:r w:rsidR="00D92740" w:rsidRPr="00D92740">
        <w:rPr>
          <w:rFonts w:ascii="Calibri" w:hAnsi="Calibri" w:cs="Calibri"/>
          <w:lang w:val="cs-CZ"/>
        </w:rPr>
        <w:t>073-26/C</w:t>
      </w:r>
    </w:p>
    <w:p w14:paraId="1AE1EE26" w14:textId="32FD4674" w:rsidR="000F2765" w:rsidRPr="001973F8" w:rsidRDefault="00275B1D">
      <w:pPr>
        <w:pStyle w:val="Nadpis2"/>
        <w:rPr>
          <w:rFonts w:ascii="Calibri" w:hAnsi="Calibri" w:cs="Calibri"/>
          <w:color w:val="auto"/>
          <w:sz w:val="22"/>
          <w:szCs w:val="22"/>
          <w:lang w:val="cs-CZ"/>
        </w:rPr>
      </w:pPr>
      <w:r w:rsidRPr="001973F8">
        <w:rPr>
          <w:rFonts w:ascii="Calibri" w:hAnsi="Calibri" w:cs="Calibri"/>
          <w:color w:val="auto"/>
          <w:sz w:val="22"/>
          <w:szCs w:val="22"/>
          <w:lang w:val="cs-CZ"/>
        </w:rPr>
        <w:lastRenderedPageBreak/>
        <w:t>Výrobce</w:t>
      </w:r>
      <w:r w:rsidR="00017D67" w:rsidRPr="001973F8">
        <w:rPr>
          <w:rFonts w:ascii="Calibri" w:hAnsi="Calibri" w:cs="Calibri"/>
          <w:color w:val="auto"/>
          <w:sz w:val="22"/>
          <w:szCs w:val="22"/>
          <w:lang w:val="cs-CZ"/>
        </w:rPr>
        <w:t>:</w:t>
      </w:r>
    </w:p>
    <w:p w14:paraId="6879EC23" w14:textId="2A7F7930" w:rsidR="000F2765" w:rsidRPr="001973F8" w:rsidRDefault="00275B1D">
      <w:pPr>
        <w:rPr>
          <w:rFonts w:ascii="Calibri" w:hAnsi="Calibri" w:cs="Calibri"/>
          <w:lang w:val="cs-CZ"/>
        </w:rPr>
      </w:pPr>
      <w:proofErr w:type="spellStart"/>
      <w:r w:rsidRPr="001973F8">
        <w:rPr>
          <w:rFonts w:ascii="Calibri" w:hAnsi="Calibri" w:cs="Calibri"/>
          <w:lang w:val="cs-CZ"/>
        </w:rPr>
        <w:t>Nextmune</w:t>
      </w:r>
      <w:proofErr w:type="spellEnd"/>
      <w:r w:rsidR="008A5A54">
        <w:rPr>
          <w:rFonts w:ascii="Calibri" w:hAnsi="Calibri" w:cs="Calibri"/>
          <w:lang w:val="cs-CZ"/>
        </w:rPr>
        <w:t xml:space="preserve">, </w:t>
      </w:r>
      <w:r w:rsidRPr="001973F8">
        <w:rPr>
          <w:rFonts w:ascii="Calibri" w:hAnsi="Calibri" w:cs="Calibri"/>
          <w:lang w:val="cs-CZ"/>
        </w:rPr>
        <w:t xml:space="preserve">3 </w:t>
      </w:r>
      <w:proofErr w:type="spellStart"/>
      <w:r w:rsidRPr="001973F8">
        <w:rPr>
          <w:rFonts w:ascii="Calibri" w:hAnsi="Calibri" w:cs="Calibri"/>
          <w:lang w:val="cs-CZ"/>
        </w:rPr>
        <w:t>rue</w:t>
      </w:r>
      <w:proofErr w:type="spellEnd"/>
      <w:r w:rsidRPr="001973F8">
        <w:rPr>
          <w:rFonts w:ascii="Calibri" w:hAnsi="Calibri" w:cs="Calibri"/>
          <w:lang w:val="cs-CZ"/>
        </w:rPr>
        <w:t xml:space="preserve"> </w:t>
      </w:r>
      <w:proofErr w:type="spellStart"/>
      <w:r w:rsidRPr="001973F8">
        <w:rPr>
          <w:rFonts w:ascii="Calibri" w:hAnsi="Calibri" w:cs="Calibri"/>
          <w:lang w:val="cs-CZ"/>
        </w:rPr>
        <w:t>Pierre-Gilles</w:t>
      </w:r>
      <w:proofErr w:type="spellEnd"/>
      <w:r w:rsidRPr="001973F8">
        <w:rPr>
          <w:rFonts w:ascii="Calibri" w:hAnsi="Calibri" w:cs="Calibri"/>
          <w:lang w:val="cs-CZ"/>
        </w:rPr>
        <w:t xml:space="preserve"> de </w:t>
      </w:r>
      <w:proofErr w:type="spellStart"/>
      <w:r w:rsidRPr="001973F8">
        <w:rPr>
          <w:rFonts w:ascii="Calibri" w:hAnsi="Calibri" w:cs="Calibri"/>
          <w:lang w:val="cs-CZ"/>
        </w:rPr>
        <w:t>Gennes</w:t>
      </w:r>
      <w:proofErr w:type="spellEnd"/>
      <w:r w:rsidR="008A5A54">
        <w:rPr>
          <w:rFonts w:ascii="Calibri" w:hAnsi="Calibri" w:cs="Calibri"/>
          <w:lang w:val="cs-CZ"/>
        </w:rPr>
        <w:t xml:space="preserve">, </w:t>
      </w:r>
      <w:r w:rsidRPr="001973F8">
        <w:rPr>
          <w:rFonts w:ascii="Calibri" w:hAnsi="Calibri" w:cs="Calibri"/>
          <w:lang w:val="cs-CZ"/>
        </w:rPr>
        <w:t xml:space="preserve">81100 </w:t>
      </w:r>
      <w:proofErr w:type="spellStart"/>
      <w:r w:rsidRPr="001973F8">
        <w:rPr>
          <w:rFonts w:ascii="Calibri" w:hAnsi="Calibri" w:cs="Calibri"/>
          <w:lang w:val="cs-CZ"/>
        </w:rPr>
        <w:t>Castres</w:t>
      </w:r>
      <w:proofErr w:type="spellEnd"/>
      <w:r w:rsidRPr="001973F8">
        <w:rPr>
          <w:rFonts w:ascii="Calibri" w:hAnsi="Calibri" w:cs="Calibri"/>
          <w:lang w:val="cs-CZ"/>
        </w:rPr>
        <w:t xml:space="preserve"> – Franc</w:t>
      </w:r>
      <w:r w:rsidR="009F3D26">
        <w:rPr>
          <w:rFonts w:ascii="Calibri" w:hAnsi="Calibri" w:cs="Calibri"/>
          <w:lang w:val="cs-CZ"/>
        </w:rPr>
        <w:t>i</w:t>
      </w:r>
      <w:r w:rsidRPr="001973F8">
        <w:rPr>
          <w:rFonts w:ascii="Calibri" w:hAnsi="Calibri" w:cs="Calibri"/>
          <w:lang w:val="cs-CZ"/>
        </w:rPr>
        <w:t>e</w:t>
      </w:r>
      <w:r w:rsidRPr="001973F8">
        <w:rPr>
          <w:rFonts w:ascii="Calibri" w:hAnsi="Calibri" w:cs="Calibri"/>
          <w:lang w:val="cs-CZ"/>
        </w:rPr>
        <w:br/>
        <w:t>contact-france@nextmune.com</w:t>
      </w:r>
      <w:r w:rsidRPr="001973F8">
        <w:rPr>
          <w:rFonts w:ascii="Calibri" w:hAnsi="Calibri" w:cs="Calibri"/>
          <w:lang w:val="cs-CZ"/>
        </w:rPr>
        <w:br/>
        <w:t>www.dermoscent.com</w:t>
      </w:r>
    </w:p>
    <w:p w14:paraId="164941A2" w14:textId="77777777" w:rsidR="000F2765" w:rsidRPr="001973F8" w:rsidRDefault="00275B1D">
      <w:pPr>
        <w:rPr>
          <w:rFonts w:ascii="Calibri" w:hAnsi="Calibri" w:cs="Calibri"/>
          <w:lang w:val="cs-CZ"/>
        </w:rPr>
      </w:pPr>
      <w:r w:rsidRPr="001973F8">
        <w:rPr>
          <w:rFonts w:ascii="Calibri" w:hAnsi="Calibri" w:cs="Calibri"/>
          <w:b/>
          <w:lang w:val="cs-CZ"/>
        </w:rPr>
        <w:t>PAO</w:t>
      </w:r>
      <w:r w:rsidRPr="001973F8">
        <w:rPr>
          <w:rFonts w:ascii="Calibri" w:hAnsi="Calibri" w:cs="Calibri"/>
          <w:lang w:val="cs-CZ"/>
        </w:rPr>
        <w:t>: 12 měsíců</w:t>
      </w:r>
    </w:p>
    <w:p w14:paraId="13679682" w14:textId="1C7672E0" w:rsidR="000F2765" w:rsidRPr="001973F8" w:rsidRDefault="000F2765">
      <w:pPr>
        <w:rPr>
          <w:rFonts w:ascii="Calibri" w:hAnsi="Calibri" w:cs="Calibri"/>
          <w:lang w:val="cs-CZ"/>
        </w:rPr>
      </w:pPr>
      <w:bookmarkStart w:id="0" w:name="_GoBack"/>
      <w:bookmarkEnd w:id="0"/>
    </w:p>
    <w:sectPr w:rsidR="000F2765" w:rsidRPr="001973F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BFCB0" w14:textId="77777777" w:rsidR="00000998" w:rsidRDefault="00000998" w:rsidP="007D5A51">
      <w:pPr>
        <w:spacing w:after="0" w:line="240" w:lineRule="auto"/>
      </w:pPr>
      <w:r>
        <w:separator/>
      </w:r>
    </w:p>
  </w:endnote>
  <w:endnote w:type="continuationSeparator" w:id="0">
    <w:p w14:paraId="0DD5D274" w14:textId="77777777" w:rsidR="00000998" w:rsidRDefault="00000998" w:rsidP="007D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26931B" w14:textId="77777777" w:rsidR="00000998" w:rsidRDefault="00000998" w:rsidP="007D5A51">
      <w:pPr>
        <w:spacing w:after="0" w:line="240" w:lineRule="auto"/>
      </w:pPr>
      <w:r>
        <w:separator/>
      </w:r>
    </w:p>
  </w:footnote>
  <w:footnote w:type="continuationSeparator" w:id="0">
    <w:p w14:paraId="68144298" w14:textId="77777777" w:rsidR="00000998" w:rsidRDefault="00000998" w:rsidP="007D5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DF318" w14:textId="0EB1C834" w:rsidR="007D5A51" w:rsidRPr="00880A9A" w:rsidRDefault="007D5A51" w:rsidP="00880A9A">
    <w:pPr>
      <w:jc w:val="both"/>
      <w:rPr>
        <w:rFonts w:ascii="Calibri" w:hAnsi="Calibri"/>
        <w:b/>
        <w:bCs/>
        <w:lang w:val="cs-CZ"/>
      </w:rPr>
    </w:pPr>
    <w:r w:rsidRPr="001973F8">
      <w:rPr>
        <w:rFonts w:ascii="Calibri" w:hAnsi="Calibri"/>
        <w:bCs/>
        <w:lang w:val="cs-CZ"/>
      </w:rPr>
      <w:t>Text na obal=PI</w:t>
    </w:r>
    <w:r w:rsidR="00E358EE">
      <w:rPr>
        <w:rFonts w:ascii="Calibri" w:hAnsi="Calibri"/>
        <w:bCs/>
        <w:lang w:val="cs-CZ"/>
      </w:rPr>
      <w:t xml:space="preserve"> </w:t>
    </w:r>
    <w:r w:rsidRPr="001973F8">
      <w:rPr>
        <w:rFonts w:ascii="Calibri" w:hAnsi="Calibri"/>
        <w:bCs/>
        <w:lang w:val="cs-CZ"/>
      </w:rPr>
      <w:t>součást dokumentace schválené rozhodnutím sp.</w:t>
    </w:r>
    <w:r w:rsidR="00E358EE">
      <w:rPr>
        <w:rFonts w:ascii="Calibri" w:hAnsi="Calibri"/>
        <w:bCs/>
        <w:lang w:val="cs-CZ"/>
      </w:rPr>
      <w:t> </w:t>
    </w:r>
    <w:r w:rsidRPr="001973F8">
      <w:rPr>
        <w:rFonts w:ascii="Calibri" w:hAnsi="Calibri"/>
        <w:bCs/>
        <w:lang w:val="cs-CZ"/>
      </w:rPr>
      <w:t>zn.</w:t>
    </w:r>
    <w:r w:rsidR="00E358EE">
      <w:rPr>
        <w:rFonts w:ascii="Calibri" w:hAnsi="Calibri"/>
        <w:bCs/>
        <w:lang w:val="cs-CZ"/>
      </w:rPr>
      <w:t> </w:t>
    </w:r>
    <w:sdt>
      <w:sdtPr>
        <w:rPr>
          <w:rFonts w:ascii="Calibri" w:hAnsi="Calibri"/>
          <w:bCs/>
          <w:lang w:val="cs-CZ"/>
        </w:rPr>
        <w:id w:val="1980487294"/>
        <w:placeholder>
          <w:docPart w:val="1940DD182C7B4B92A20416B8AC8EEF06"/>
        </w:placeholder>
        <w:text/>
      </w:sdtPr>
      <w:sdtEndPr/>
      <w:sdtContent>
        <w:r w:rsidRPr="001973F8">
          <w:rPr>
            <w:rFonts w:ascii="Calibri" w:hAnsi="Calibri"/>
            <w:bCs/>
            <w:lang w:val="cs-CZ"/>
          </w:rPr>
          <w:t>USKVBL/16892/2025/POD</w:t>
        </w:r>
      </w:sdtContent>
    </w:sdt>
    <w:r w:rsidRPr="001973F8">
      <w:rPr>
        <w:rFonts w:ascii="Calibri" w:hAnsi="Calibri"/>
        <w:bCs/>
        <w:lang w:val="cs-CZ"/>
      </w:rPr>
      <w:t>, č.j.</w:t>
    </w:r>
    <w:r w:rsidR="00E358EE">
      <w:rPr>
        <w:rFonts w:ascii="Calibri" w:hAnsi="Calibri"/>
        <w:bCs/>
        <w:lang w:val="cs-CZ"/>
      </w:rPr>
      <w:t> </w:t>
    </w:r>
    <w:sdt>
      <w:sdtPr>
        <w:rPr>
          <w:rFonts w:ascii="Calibri" w:hAnsi="Calibri"/>
          <w:bCs/>
          <w:lang w:val="cs-CZ"/>
        </w:rPr>
        <w:id w:val="473950226"/>
        <w:placeholder>
          <w:docPart w:val="1940DD182C7B4B92A20416B8AC8EEF06"/>
        </w:placeholder>
        <w:text/>
      </w:sdtPr>
      <w:sdtEndPr/>
      <w:sdtContent>
        <w:r w:rsidR="00D92740" w:rsidRPr="00D92740">
          <w:rPr>
            <w:rFonts w:ascii="Calibri" w:hAnsi="Calibri"/>
            <w:bCs/>
            <w:lang w:val="cs-CZ"/>
          </w:rPr>
          <w:t>USKVBL/2049/2026/REG-Gro</w:t>
        </w:r>
      </w:sdtContent>
    </w:sdt>
    <w:r w:rsidRPr="001973F8">
      <w:rPr>
        <w:rFonts w:ascii="Calibri" w:hAnsi="Calibri"/>
        <w:bCs/>
        <w:lang w:val="cs-CZ"/>
      </w:rPr>
      <w:t xml:space="preserve"> ze dne </w:t>
    </w:r>
    <w:sdt>
      <w:sdtPr>
        <w:rPr>
          <w:rFonts w:ascii="Calibri" w:hAnsi="Calibri"/>
          <w:bCs/>
          <w:lang w:val="cs-CZ"/>
        </w:rPr>
        <w:id w:val="1763483650"/>
        <w:placeholder>
          <w:docPart w:val="2954B20D2BB5421AB668550E43C7F9DF"/>
        </w:placeholder>
        <w:date w:fullDate="2026-02-0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7C68A6">
          <w:rPr>
            <w:rFonts w:ascii="Calibri" w:hAnsi="Calibri"/>
            <w:bCs/>
            <w:lang w:val="cs-CZ"/>
          </w:rPr>
          <w:t>5.2.2026</w:t>
        </w:r>
      </w:sdtContent>
    </w:sdt>
    <w:r w:rsidRPr="001973F8">
      <w:rPr>
        <w:rFonts w:ascii="Calibri" w:hAnsi="Calibri"/>
        <w:bCs/>
        <w:lang w:val="cs-CZ"/>
      </w:rPr>
      <w:t xml:space="preserve"> o </w:t>
    </w:r>
    <w:sdt>
      <w:sdtPr>
        <w:rPr>
          <w:rFonts w:ascii="Calibri" w:hAnsi="Calibri"/>
          <w:lang w:val="cs-CZ"/>
        </w:rPr>
        <w:id w:val="-1147659314"/>
        <w:placeholder>
          <w:docPart w:val="37D9C55D4D9C4BBA9740A4693AA2446F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Pr="001973F8">
          <w:rPr>
            <w:rFonts w:ascii="Calibri" w:hAnsi="Calibri"/>
            <w:lang w:val="cs-CZ"/>
          </w:rPr>
          <w:t>schválení veterinárního přípravku</w:t>
        </w:r>
      </w:sdtContent>
    </w:sdt>
    <w:r w:rsidRPr="001973F8">
      <w:rPr>
        <w:rFonts w:ascii="Calibri" w:hAnsi="Calibri"/>
        <w:bCs/>
        <w:lang w:val="cs-CZ"/>
      </w:rPr>
      <w:t xml:space="preserve"> </w:t>
    </w:r>
    <w:sdt>
      <w:sdtPr>
        <w:rPr>
          <w:rFonts w:ascii="Calibri" w:hAnsi="Calibri"/>
          <w:lang w:val="cs-CZ"/>
        </w:rPr>
        <w:id w:val="-130401005"/>
        <w:placeholder>
          <w:docPart w:val="050C439FDDC64484AFC3A85B7E53B141"/>
        </w:placeholder>
        <w:text/>
      </w:sdtPr>
      <w:sdtEndPr/>
      <w:sdtContent>
        <w:r w:rsidRPr="001973F8">
          <w:rPr>
            <w:rFonts w:ascii="Calibri" w:hAnsi="Calibri"/>
            <w:lang w:val="cs-CZ"/>
          </w:rPr>
          <w:t>DERMOSCENT ESSENTIAL MOUSSE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0998"/>
    <w:rsid w:val="00017D67"/>
    <w:rsid w:val="0002269A"/>
    <w:rsid w:val="00030154"/>
    <w:rsid w:val="00034616"/>
    <w:rsid w:val="0006063C"/>
    <w:rsid w:val="000F2765"/>
    <w:rsid w:val="0015074B"/>
    <w:rsid w:val="001973F8"/>
    <w:rsid w:val="001C115D"/>
    <w:rsid w:val="002749C5"/>
    <w:rsid w:val="00275B1D"/>
    <w:rsid w:val="0029639D"/>
    <w:rsid w:val="00326F90"/>
    <w:rsid w:val="00401FE3"/>
    <w:rsid w:val="00521739"/>
    <w:rsid w:val="007C68A6"/>
    <w:rsid w:val="007D5A51"/>
    <w:rsid w:val="00880A9A"/>
    <w:rsid w:val="008A5A54"/>
    <w:rsid w:val="009601BB"/>
    <w:rsid w:val="009F3D26"/>
    <w:rsid w:val="00AA1D8D"/>
    <w:rsid w:val="00B47730"/>
    <w:rsid w:val="00BD2445"/>
    <w:rsid w:val="00CB0664"/>
    <w:rsid w:val="00D43197"/>
    <w:rsid w:val="00D92740"/>
    <w:rsid w:val="00E358EE"/>
    <w:rsid w:val="00EF6FB0"/>
    <w:rsid w:val="00F11448"/>
    <w:rsid w:val="00F350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8D507"/>
  <w14:defaultImageDpi w14:val="300"/>
  <w15:docId w15:val="{8B1E5D7C-58B8-45C3-9772-073D359B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Zstupntext">
    <w:name w:val="Placeholder Text"/>
    <w:rsid w:val="007D5A5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40DD182C7B4B92A20416B8AC8EEF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2A5AD3-5228-4690-805A-BCFE810E93C2}"/>
      </w:docPartPr>
      <w:docPartBody>
        <w:p w:rsidR="00C76EB2" w:rsidRDefault="00A6220D" w:rsidP="00A6220D">
          <w:pPr>
            <w:pStyle w:val="1940DD182C7B4B92A20416B8AC8EEF06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954B20D2BB5421AB668550E43C7F9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C07A7-51AC-4FAD-B2AB-35BFA420967A}"/>
      </w:docPartPr>
      <w:docPartBody>
        <w:p w:rsidR="00C76EB2" w:rsidRDefault="00A6220D" w:rsidP="00A6220D">
          <w:pPr>
            <w:pStyle w:val="2954B20D2BB5421AB668550E43C7F9DF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37D9C55D4D9C4BBA9740A4693AA244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5C4C95-5D40-464C-8C34-CA0F062BB012}"/>
      </w:docPartPr>
      <w:docPartBody>
        <w:p w:rsidR="00C76EB2" w:rsidRDefault="00A6220D" w:rsidP="00A6220D">
          <w:pPr>
            <w:pStyle w:val="37D9C55D4D9C4BBA9740A4693AA2446F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50C439FDDC64484AFC3A85B7E53B1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2404B-C5E4-462C-8B9D-3C7E2E0C703F}"/>
      </w:docPartPr>
      <w:docPartBody>
        <w:p w:rsidR="00C76EB2" w:rsidRDefault="00A6220D" w:rsidP="00A6220D">
          <w:pPr>
            <w:pStyle w:val="050C439FDDC64484AFC3A85B7E53B141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20D"/>
    <w:rsid w:val="003053BC"/>
    <w:rsid w:val="00461DDC"/>
    <w:rsid w:val="007672CA"/>
    <w:rsid w:val="00804488"/>
    <w:rsid w:val="00835FD1"/>
    <w:rsid w:val="009343FD"/>
    <w:rsid w:val="00A6220D"/>
    <w:rsid w:val="00B40D71"/>
    <w:rsid w:val="00C76EB2"/>
    <w:rsid w:val="00E54813"/>
    <w:rsid w:val="00F6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6220D"/>
    <w:rPr>
      <w:color w:val="808080"/>
    </w:rPr>
  </w:style>
  <w:style w:type="paragraph" w:customStyle="1" w:styleId="1940DD182C7B4B92A20416B8AC8EEF06">
    <w:name w:val="1940DD182C7B4B92A20416B8AC8EEF06"/>
    <w:rsid w:val="00A6220D"/>
  </w:style>
  <w:style w:type="paragraph" w:customStyle="1" w:styleId="2954B20D2BB5421AB668550E43C7F9DF">
    <w:name w:val="2954B20D2BB5421AB668550E43C7F9DF"/>
    <w:rsid w:val="00A6220D"/>
  </w:style>
  <w:style w:type="paragraph" w:customStyle="1" w:styleId="37D9C55D4D9C4BBA9740A4693AA2446F">
    <w:name w:val="37D9C55D4D9C4BBA9740A4693AA2446F"/>
    <w:rsid w:val="00A6220D"/>
  </w:style>
  <w:style w:type="paragraph" w:customStyle="1" w:styleId="050C439FDDC64484AFC3A85B7E53B141">
    <w:name w:val="050C439FDDC64484AFC3A85B7E53B141"/>
    <w:rsid w:val="00A62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58D2D0-8FBD-4AA3-8E6C-5C880FAC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197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Nepejchalová Leona</cp:lastModifiedBy>
  <cp:revision>14</cp:revision>
  <dcterms:created xsi:type="dcterms:W3CDTF">2025-12-05T12:37:00Z</dcterms:created>
  <dcterms:modified xsi:type="dcterms:W3CDTF">2026-02-09T10:55:00Z</dcterms:modified>
  <cp:category/>
</cp:coreProperties>
</file>