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F515C" w14:textId="21977E1A" w:rsidR="00324995" w:rsidRPr="00B41421" w:rsidRDefault="00B74035" w:rsidP="00B74035">
      <w:pPr>
        <w:pStyle w:val="Nadpis1"/>
        <w:spacing w:before="0" w:line="360" w:lineRule="auto"/>
        <w:rPr>
          <w:rFonts w:cstheme="majorHAnsi"/>
          <w:color w:val="auto"/>
          <w:sz w:val="22"/>
          <w:szCs w:val="22"/>
          <w:lang w:val="cs-CZ"/>
        </w:rPr>
      </w:pPr>
      <w:r>
        <w:rPr>
          <w:rFonts w:cstheme="majorHAnsi"/>
          <w:color w:val="auto"/>
          <w:sz w:val="22"/>
          <w:szCs w:val="22"/>
          <w:lang w:val="cs-CZ"/>
        </w:rPr>
        <w:t xml:space="preserve">DERMOSCENT </w:t>
      </w:r>
      <w:proofErr w:type="spellStart"/>
      <w:r w:rsidR="00372C7D" w:rsidRPr="00B41421">
        <w:rPr>
          <w:rFonts w:cstheme="majorHAnsi"/>
          <w:color w:val="auto"/>
          <w:sz w:val="22"/>
          <w:szCs w:val="22"/>
          <w:lang w:val="cs-CZ"/>
        </w:rPr>
        <w:t>PYOclean</w:t>
      </w:r>
      <w:proofErr w:type="spellEnd"/>
      <w:r w:rsidR="00902A6D" w:rsidRPr="00B41421">
        <w:rPr>
          <w:rFonts w:cstheme="majorHAnsi"/>
          <w:color w:val="auto"/>
          <w:sz w:val="22"/>
          <w:szCs w:val="22"/>
          <w:lang w:val="cs-CZ"/>
        </w:rPr>
        <w:t xml:space="preserve"> </w:t>
      </w:r>
      <w:r w:rsidR="00372C7D" w:rsidRPr="00B41421">
        <w:rPr>
          <w:rFonts w:cstheme="majorHAnsi"/>
          <w:color w:val="auto"/>
          <w:sz w:val="22"/>
          <w:szCs w:val="22"/>
          <w:lang w:val="cs-CZ"/>
        </w:rPr>
        <w:t>Oto</w:t>
      </w:r>
    </w:p>
    <w:p w14:paraId="307CFF56" w14:textId="37A9C6F7" w:rsidR="00324995" w:rsidRPr="00B74035" w:rsidRDefault="00902A6D" w:rsidP="00B74035">
      <w:pPr>
        <w:spacing w:after="0" w:line="360" w:lineRule="auto"/>
        <w:rPr>
          <w:rFonts w:asciiTheme="majorHAnsi" w:hAnsiTheme="majorHAnsi" w:cstheme="majorHAnsi"/>
          <w:b/>
          <w:lang w:val="cs-CZ"/>
        </w:rPr>
      </w:pPr>
      <w:r w:rsidRPr="00B74035">
        <w:rPr>
          <w:rFonts w:asciiTheme="majorHAnsi" w:hAnsiTheme="majorHAnsi" w:cstheme="majorHAnsi"/>
          <w:b/>
          <w:lang w:val="cs-CZ"/>
        </w:rPr>
        <w:t>Č</w:t>
      </w:r>
      <w:r w:rsidR="00372C7D" w:rsidRPr="00B74035">
        <w:rPr>
          <w:rFonts w:asciiTheme="majorHAnsi" w:hAnsiTheme="majorHAnsi" w:cstheme="majorHAnsi"/>
          <w:b/>
          <w:lang w:val="cs-CZ"/>
        </w:rPr>
        <w:t>isticí ušní roztok</w:t>
      </w:r>
      <w:r w:rsidR="00324995" w:rsidRPr="00B74035">
        <w:rPr>
          <w:rFonts w:asciiTheme="majorHAnsi" w:hAnsiTheme="majorHAnsi" w:cstheme="majorHAnsi"/>
          <w:b/>
          <w:lang w:val="cs-CZ"/>
        </w:rPr>
        <w:t xml:space="preserve"> pr</w:t>
      </w:r>
      <w:r w:rsidR="00372C7D" w:rsidRPr="00B74035">
        <w:rPr>
          <w:rFonts w:asciiTheme="majorHAnsi" w:hAnsiTheme="majorHAnsi" w:cstheme="majorHAnsi"/>
          <w:b/>
          <w:lang w:val="cs-CZ"/>
        </w:rPr>
        <w:t>o psy, kočky a králíky</w:t>
      </w:r>
    </w:p>
    <w:p w14:paraId="5336A16A" w14:textId="254122F1" w:rsidR="00902A6D" w:rsidRPr="00B74035" w:rsidRDefault="00902A6D" w:rsidP="00B74035">
      <w:pPr>
        <w:spacing w:after="0" w:line="240" w:lineRule="auto"/>
        <w:rPr>
          <w:rFonts w:ascii="Calibri" w:hAnsi="Calibri" w:cs="Calibri"/>
          <w:lang w:val="cs-CZ"/>
        </w:rPr>
      </w:pPr>
      <w:r w:rsidRPr="00B74035">
        <w:rPr>
          <w:rFonts w:asciiTheme="majorHAnsi" w:hAnsiTheme="majorHAnsi" w:cstheme="majorHAnsi"/>
          <w:lang w:val="cs-CZ"/>
        </w:rPr>
        <w:t>Veterinární přípravek. Pouze pro zvířata</w:t>
      </w:r>
      <w:r w:rsidRPr="00B74035">
        <w:rPr>
          <w:rFonts w:ascii="Calibri" w:hAnsi="Calibri" w:cs="Calibri"/>
          <w:lang w:val="cs-CZ"/>
        </w:rPr>
        <w:t>.</w:t>
      </w:r>
    </w:p>
    <w:p w14:paraId="2CB24EB5" w14:textId="77777777" w:rsidR="00324995" w:rsidRPr="00B41421" w:rsidRDefault="00324995" w:rsidP="00B74035">
      <w:pPr>
        <w:spacing w:after="0" w:line="240" w:lineRule="auto"/>
        <w:rPr>
          <w:rFonts w:asciiTheme="majorHAnsi" w:hAnsiTheme="majorHAnsi" w:cstheme="majorHAnsi"/>
          <w:lang w:val="cs-CZ"/>
        </w:rPr>
      </w:pPr>
      <w:r w:rsidRPr="00B41421">
        <w:rPr>
          <w:rFonts w:asciiTheme="majorHAnsi" w:hAnsiTheme="majorHAnsi" w:cstheme="majorHAnsi"/>
          <w:b/>
          <w:lang w:val="cs-CZ"/>
        </w:rPr>
        <w:t>Balení</w:t>
      </w:r>
      <w:r w:rsidRPr="00B41421">
        <w:rPr>
          <w:rFonts w:asciiTheme="majorHAnsi" w:hAnsiTheme="majorHAnsi" w:cstheme="majorHAnsi"/>
          <w:lang w:val="cs-CZ"/>
        </w:rPr>
        <w:t>: 10 × 5 ml</w:t>
      </w:r>
    </w:p>
    <w:p w14:paraId="37D3805C" w14:textId="1A41157D" w:rsidR="00773D0C" w:rsidRPr="00B41421" w:rsidRDefault="00324995">
      <w:pPr>
        <w:rPr>
          <w:rFonts w:asciiTheme="majorHAnsi" w:hAnsiTheme="majorHAnsi" w:cstheme="majorHAnsi"/>
          <w:lang w:val="cs-CZ"/>
        </w:rPr>
      </w:pPr>
      <w:r w:rsidRPr="00B41421">
        <w:rPr>
          <w:rFonts w:ascii="Calibri" w:hAnsi="Calibri" w:cs="Calibri"/>
          <w:b/>
          <w:lang w:val="cs-CZ"/>
        </w:rPr>
        <w:t>Použití</w:t>
      </w:r>
      <w:r w:rsidRPr="00B41421">
        <w:rPr>
          <w:rFonts w:cstheme="majorHAnsi"/>
          <w:lang w:val="cs-CZ"/>
        </w:rPr>
        <w:t>:</w:t>
      </w:r>
      <w:r w:rsidRPr="00B41421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="00372C7D" w:rsidRPr="00B41421">
        <w:rPr>
          <w:rFonts w:asciiTheme="majorHAnsi" w:hAnsiTheme="majorHAnsi" w:cstheme="majorHAnsi"/>
          <w:lang w:val="cs-CZ"/>
        </w:rPr>
        <w:t>PYOclean</w:t>
      </w:r>
      <w:proofErr w:type="spellEnd"/>
      <w:r w:rsidR="00372C7D" w:rsidRPr="00B41421">
        <w:rPr>
          <w:rFonts w:asciiTheme="majorHAnsi" w:hAnsiTheme="majorHAnsi" w:cstheme="majorHAnsi"/>
          <w:lang w:val="cs-CZ"/>
        </w:rPr>
        <w:t xml:space="preserve"> Oto je ušní čisticí roztok bohatý na esenciální olej z červené myrty, propolis, med a N</w:t>
      </w:r>
      <w:r w:rsidR="00372C7D" w:rsidRPr="00B41421">
        <w:rPr>
          <w:rFonts w:ascii="Cambria Math" w:hAnsi="Cambria Math" w:cs="Cambria Math"/>
          <w:lang w:val="cs-CZ"/>
        </w:rPr>
        <w:t>‑</w:t>
      </w:r>
      <w:proofErr w:type="spellStart"/>
      <w:r w:rsidR="00372C7D" w:rsidRPr="00B41421">
        <w:rPr>
          <w:rFonts w:asciiTheme="majorHAnsi" w:hAnsiTheme="majorHAnsi" w:cstheme="majorHAnsi"/>
          <w:lang w:val="cs-CZ"/>
        </w:rPr>
        <w:t>acetylcystein</w:t>
      </w:r>
      <w:proofErr w:type="spellEnd"/>
      <w:r w:rsidR="00372C7D" w:rsidRPr="00B41421">
        <w:rPr>
          <w:rFonts w:asciiTheme="majorHAnsi" w:hAnsiTheme="majorHAnsi" w:cstheme="majorHAnsi"/>
          <w:lang w:val="cs-CZ"/>
        </w:rPr>
        <w:t xml:space="preserve">. </w:t>
      </w:r>
      <w:r w:rsidR="00F8566E" w:rsidRPr="00B41421">
        <w:rPr>
          <w:rFonts w:ascii="Calibri" w:hAnsi="Calibri" w:cs="Calibri"/>
          <w:lang w:val="cs-CZ"/>
        </w:rPr>
        <w:t>Napomáhá čistit a</w:t>
      </w:r>
      <w:r w:rsidR="00372C7D" w:rsidRPr="00B41421">
        <w:rPr>
          <w:rFonts w:asciiTheme="majorHAnsi" w:hAnsiTheme="majorHAnsi" w:cstheme="majorHAnsi"/>
          <w:lang w:val="cs-CZ"/>
        </w:rPr>
        <w:t xml:space="preserve"> zklidňovat zvukovod. Balení je znovu uzavíratelné.</w:t>
      </w:r>
    </w:p>
    <w:p w14:paraId="47F0085D" w14:textId="64999CD8" w:rsidR="00773D0C" w:rsidRPr="00B41421" w:rsidRDefault="00372C7D">
      <w:pPr>
        <w:pStyle w:val="Nadpis2"/>
        <w:rPr>
          <w:rFonts w:cstheme="majorHAnsi"/>
          <w:color w:val="auto"/>
          <w:sz w:val="22"/>
          <w:szCs w:val="22"/>
          <w:lang w:val="cs-CZ"/>
        </w:rPr>
      </w:pPr>
      <w:r w:rsidRPr="00B41421">
        <w:rPr>
          <w:rFonts w:cstheme="majorHAnsi"/>
          <w:color w:val="auto"/>
          <w:sz w:val="22"/>
          <w:szCs w:val="22"/>
          <w:lang w:val="cs-CZ"/>
        </w:rPr>
        <w:t>Návod k použití</w:t>
      </w:r>
      <w:r w:rsidR="00902A6D" w:rsidRPr="00B41421">
        <w:rPr>
          <w:rFonts w:cstheme="majorHAnsi"/>
          <w:color w:val="auto"/>
          <w:sz w:val="22"/>
          <w:szCs w:val="22"/>
          <w:lang w:val="cs-CZ"/>
        </w:rPr>
        <w:t>:</w:t>
      </w:r>
    </w:p>
    <w:p w14:paraId="14A734BC" w14:textId="1EE4BE3C" w:rsidR="00773D0C" w:rsidRPr="00B41421" w:rsidRDefault="00372C7D">
      <w:pPr>
        <w:rPr>
          <w:rFonts w:asciiTheme="majorHAnsi" w:hAnsiTheme="majorHAnsi" w:cstheme="majorHAnsi"/>
          <w:lang w:val="cs-CZ"/>
        </w:rPr>
      </w:pPr>
      <w:r w:rsidRPr="00B41421">
        <w:rPr>
          <w:rFonts w:asciiTheme="majorHAnsi" w:hAnsiTheme="majorHAnsi" w:cstheme="majorHAnsi"/>
          <w:lang w:val="cs-CZ"/>
        </w:rPr>
        <w:t xml:space="preserve">1. Oddělte hrot </w:t>
      </w:r>
      <w:r w:rsidR="00B41421">
        <w:rPr>
          <w:rFonts w:asciiTheme="majorHAnsi" w:hAnsiTheme="majorHAnsi" w:cstheme="majorHAnsi"/>
          <w:lang w:val="cs-CZ"/>
        </w:rPr>
        <w:t>jedno</w:t>
      </w:r>
      <w:r w:rsidR="005F5B18">
        <w:rPr>
          <w:rFonts w:asciiTheme="majorHAnsi" w:hAnsiTheme="majorHAnsi" w:cstheme="majorHAnsi"/>
          <w:lang w:val="cs-CZ"/>
        </w:rPr>
        <w:t>-</w:t>
      </w:r>
      <w:r w:rsidR="00B41421">
        <w:rPr>
          <w:rFonts w:asciiTheme="majorHAnsi" w:hAnsiTheme="majorHAnsi" w:cstheme="majorHAnsi"/>
          <w:lang w:val="cs-CZ"/>
        </w:rPr>
        <w:t>dávkového balení</w:t>
      </w:r>
      <w:r w:rsidRPr="00B41421">
        <w:rPr>
          <w:rFonts w:asciiTheme="majorHAnsi" w:hAnsiTheme="majorHAnsi" w:cstheme="majorHAnsi"/>
          <w:lang w:val="cs-CZ"/>
        </w:rPr>
        <w:t>.</w:t>
      </w:r>
      <w:r w:rsidRPr="00B41421">
        <w:rPr>
          <w:rFonts w:asciiTheme="majorHAnsi" w:hAnsiTheme="majorHAnsi" w:cstheme="majorHAnsi"/>
          <w:lang w:val="cs-CZ"/>
        </w:rPr>
        <w:br/>
        <w:t>2. Vpravte obsah do zvukovodu.</w:t>
      </w:r>
      <w:r w:rsidRPr="00B41421">
        <w:rPr>
          <w:rFonts w:asciiTheme="majorHAnsi" w:hAnsiTheme="majorHAnsi" w:cstheme="majorHAnsi"/>
          <w:lang w:val="cs-CZ"/>
        </w:rPr>
        <w:br/>
        <w:t>3. Jemně masírujte bázi ucha.</w:t>
      </w:r>
      <w:r w:rsidRPr="00B41421">
        <w:rPr>
          <w:rFonts w:asciiTheme="majorHAnsi" w:hAnsiTheme="majorHAnsi" w:cstheme="majorHAnsi"/>
          <w:lang w:val="cs-CZ"/>
        </w:rPr>
        <w:br/>
        <w:t>4. Setřete přebytek roztoku.</w:t>
      </w:r>
      <w:r w:rsidRPr="00B41421">
        <w:rPr>
          <w:rFonts w:asciiTheme="majorHAnsi" w:hAnsiTheme="majorHAnsi" w:cstheme="majorHAnsi"/>
          <w:lang w:val="cs-CZ"/>
        </w:rPr>
        <w:br/>
      </w:r>
      <w:r w:rsidRPr="00B41421">
        <w:rPr>
          <w:rFonts w:asciiTheme="majorHAnsi" w:hAnsiTheme="majorHAnsi" w:cstheme="majorHAnsi"/>
          <w:i/>
          <w:lang w:val="cs-CZ"/>
        </w:rPr>
        <w:t xml:space="preserve">Otitis </w:t>
      </w:r>
      <w:proofErr w:type="spellStart"/>
      <w:r w:rsidRPr="00B41421">
        <w:rPr>
          <w:rFonts w:asciiTheme="majorHAnsi" w:hAnsiTheme="majorHAnsi" w:cstheme="majorHAnsi"/>
          <w:i/>
          <w:lang w:val="cs-CZ"/>
        </w:rPr>
        <w:t>externa</w:t>
      </w:r>
      <w:proofErr w:type="spellEnd"/>
      <w:r w:rsidRPr="00B41421">
        <w:rPr>
          <w:rFonts w:asciiTheme="majorHAnsi" w:hAnsiTheme="majorHAnsi" w:cstheme="majorHAnsi"/>
          <w:i/>
          <w:lang w:val="cs-CZ"/>
        </w:rPr>
        <w:t>:</w:t>
      </w:r>
      <w:r w:rsidRPr="00B41421">
        <w:rPr>
          <w:rFonts w:asciiTheme="majorHAnsi" w:hAnsiTheme="majorHAnsi" w:cstheme="majorHAnsi"/>
          <w:lang w:val="cs-CZ"/>
        </w:rPr>
        <w:t xml:space="preserve"> 1× denně před </w:t>
      </w:r>
      <w:r w:rsidR="00902A6D" w:rsidRPr="00B41421">
        <w:rPr>
          <w:rFonts w:asciiTheme="majorHAnsi" w:hAnsiTheme="majorHAnsi" w:cstheme="majorHAnsi"/>
          <w:lang w:val="cs-CZ"/>
        </w:rPr>
        <w:t>použitím léčiva</w:t>
      </w:r>
      <w:r w:rsidR="00324995" w:rsidRPr="00B41421">
        <w:rPr>
          <w:rFonts w:asciiTheme="majorHAnsi" w:hAnsiTheme="majorHAnsi" w:cstheme="majorHAnsi"/>
          <w:lang w:val="cs-CZ"/>
        </w:rPr>
        <w:t xml:space="preserve"> </w:t>
      </w:r>
      <w:r w:rsidRPr="00B41421">
        <w:rPr>
          <w:rFonts w:asciiTheme="majorHAnsi" w:hAnsiTheme="majorHAnsi" w:cstheme="majorHAnsi"/>
          <w:lang w:val="cs-CZ"/>
        </w:rPr>
        <w:t>dle doporučení veterinárního lékaře.</w:t>
      </w:r>
      <w:r w:rsidRPr="00B41421">
        <w:rPr>
          <w:rFonts w:asciiTheme="majorHAnsi" w:hAnsiTheme="majorHAnsi" w:cstheme="majorHAnsi"/>
          <w:lang w:val="cs-CZ"/>
        </w:rPr>
        <w:br/>
        <w:t>Pravideln</w:t>
      </w:r>
      <w:r w:rsidR="00324995" w:rsidRPr="00B41421">
        <w:rPr>
          <w:rFonts w:asciiTheme="majorHAnsi" w:hAnsiTheme="majorHAnsi" w:cstheme="majorHAnsi"/>
          <w:lang w:val="cs-CZ"/>
        </w:rPr>
        <w:t>é použití</w:t>
      </w:r>
      <w:r w:rsidRPr="00B41421">
        <w:rPr>
          <w:rFonts w:asciiTheme="majorHAnsi" w:hAnsiTheme="majorHAnsi" w:cstheme="majorHAnsi"/>
          <w:lang w:val="cs-CZ"/>
        </w:rPr>
        <w:t>: 1× týdně.</w:t>
      </w:r>
    </w:p>
    <w:p w14:paraId="6D9ECB1D" w14:textId="774953D1" w:rsidR="00773D0C" w:rsidRPr="00B41421" w:rsidRDefault="00372C7D">
      <w:pPr>
        <w:pStyle w:val="Nadpis2"/>
        <w:rPr>
          <w:rFonts w:cstheme="majorHAnsi"/>
          <w:color w:val="auto"/>
          <w:sz w:val="22"/>
          <w:szCs w:val="22"/>
          <w:lang w:val="cs-CZ"/>
        </w:rPr>
      </w:pPr>
      <w:r w:rsidRPr="00B41421">
        <w:rPr>
          <w:rFonts w:cstheme="majorHAnsi"/>
          <w:color w:val="auto"/>
          <w:sz w:val="22"/>
          <w:szCs w:val="22"/>
          <w:lang w:val="cs-CZ"/>
        </w:rPr>
        <w:t>Upozornění</w:t>
      </w:r>
      <w:r w:rsidR="00902A6D" w:rsidRPr="00B41421">
        <w:rPr>
          <w:rFonts w:cstheme="majorHAnsi"/>
          <w:color w:val="auto"/>
          <w:sz w:val="22"/>
          <w:szCs w:val="22"/>
          <w:lang w:val="cs-CZ"/>
        </w:rPr>
        <w:t>:</w:t>
      </w:r>
    </w:p>
    <w:p w14:paraId="7FE307ED" w14:textId="77777777" w:rsidR="00773D0C" w:rsidRPr="00B41421" w:rsidRDefault="00372C7D">
      <w:pPr>
        <w:pStyle w:val="Seznamsodrkami"/>
        <w:rPr>
          <w:rFonts w:asciiTheme="majorHAnsi" w:hAnsiTheme="majorHAnsi" w:cstheme="majorHAnsi"/>
          <w:lang w:val="cs-CZ"/>
        </w:rPr>
      </w:pPr>
      <w:r w:rsidRPr="00B41421">
        <w:rPr>
          <w:rFonts w:asciiTheme="majorHAnsi" w:hAnsiTheme="majorHAnsi" w:cstheme="majorHAnsi"/>
          <w:lang w:val="cs-CZ"/>
        </w:rPr>
        <w:t>Pouze k vnějšímu použití.</w:t>
      </w:r>
    </w:p>
    <w:p w14:paraId="43B3FA9F" w14:textId="4862B433" w:rsidR="00773D0C" w:rsidRPr="00B41421" w:rsidRDefault="00902A6D">
      <w:pPr>
        <w:pStyle w:val="Seznamsodrkami"/>
        <w:rPr>
          <w:rFonts w:asciiTheme="majorHAnsi" w:hAnsiTheme="majorHAnsi" w:cstheme="majorHAnsi"/>
          <w:lang w:val="cs-CZ"/>
        </w:rPr>
      </w:pPr>
      <w:r w:rsidRPr="00B41421">
        <w:rPr>
          <w:rFonts w:asciiTheme="majorHAnsi" w:hAnsiTheme="majorHAnsi" w:cstheme="majorHAnsi"/>
          <w:lang w:val="cs-CZ"/>
        </w:rPr>
        <w:t xml:space="preserve">Vyvarujte </w:t>
      </w:r>
      <w:r w:rsidR="00372C7D" w:rsidRPr="00B41421">
        <w:rPr>
          <w:rFonts w:asciiTheme="majorHAnsi" w:hAnsiTheme="majorHAnsi" w:cstheme="majorHAnsi"/>
          <w:lang w:val="cs-CZ"/>
        </w:rPr>
        <w:t>se kontaktu s očima.</w:t>
      </w:r>
    </w:p>
    <w:p w14:paraId="750C1F60" w14:textId="77777777" w:rsidR="00773D0C" w:rsidRPr="00B41421" w:rsidRDefault="00372C7D">
      <w:pPr>
        <w:pStyle w:val="Seznamsodrkami"/>
        <w:rPr>
          <w:rFonts w:asciiTheme="majorHAnsi" w:hAnsiTheme="majorHAnsi" w:cstheme="majorHAnsi"/>
          <w:lang w:val="cs-CZ"/>
        </w:rPr>
      </w:pPr>
      <w:r w:rsidRPr="00B41421">
        <w:rPr>
          <w:rFonts w:asciiTheme="majorHAnsi" w:hAnsiTheme="majorHAnsi" w:cstheme="majorHAnsi"/>
          <w:lang w:val="cs-CZ"/>
        </w:rPr>
        <w:t xml:space="preserve">Bez přidané </w:t>
      </w:r>
      <w:proofErr w:type="spellStart"/>
      <w:r w:rsidRPr="00B41421">
        <w:rPr>
          <w:rFonts w:asciiTheme="majorHAnsi" w:hAnsiTheme="majorHAnsi" w:cstheme="majorHAnsi"/>
          <w:lang w:val="cs-CZ"/>
        </w:rPr>
        <w:t>parfemace</w:t>
      </w:r>
      <w:proofErr w:type="spellEnd"/>
      <w:r w:rsidRPr="00B41421">
        <w:rPr>
          <w:rFonts w:asciiTheme="majorHAnsi" w:hAnsiTheme="majorHAnsi" w:cstheme="majorHAnsi"/>
          <w:lang w:val="cs-CZ"/>
        </w:rPr>
        <w:t>.</w:t>
      </w:r>
    </w:p>
    <w:p w14:paraId="6D1CA207" w14:textId="77777777" w:rsidR="00773D0C" w:rsidRPr="00B41421" w:rsidRDefault="00372C7D">
      <w:pPr>
        <w:pStyle w:val="Seznamsodrkami"/>
        <w:rPr>
          <w:rFonts w:asciiTheme="majorHAnsi" w:hAnsiTheme="majorHAnsi" w:cstheme="majorHAnsi"/>
          <w:lang w:val="cs-CZ"/>
        </w:rPr>
      </w:pPr>
      <w:r w:rsidRPr="00B41421">
        <w:rPr>
          <w:rFonts w:asciiTheme="majorHAnsi" w:hAnsiTheme="majorHAnsi" w:cstheme="majorHAnsi"/>
          <w:lang w:val="cs-CZ"/>
        </w:rPr>
        <w:t>Barva pochází z přírodních složek.</w:t>
      </w:r>
    </w:p>
    <w:p w14:paraId="7E80E5FE" w14:textId="16572CE9" w:rsidR="00773D0C" w:rsidRPr="00B41421" w:rsidRDefault="00372C7D">
      <w:pPr>
        <w:pStyle w:val="Seznamsodrkami"/>
        <w:rPr>
          <w:rFonts w:asciiTheme="majorHAnsi" w:hAnsiTheme="majorHAnsi" w:cstheme="majorHAnsi"/>
          <w:lang w:val="cs-CZ"/>
        </w:rPr>
      </w:pPr>
      <w:r w:rsidRPr="00B41421">
        <w:rPr>
          <w:rFonts w:asciiTheme="majorHAnsi" w:hAnsiTheme="majorHAnsi" w:cstheme="majorHAnsi"/>
          <w:lang w:val="cs-CZ"/>
        </w:rPr>
        <w:t>Uchovávejte mimo</w:t>
      </w:r>
      <w:r w:rsidR="00902A6D" w:rsidRPr="00B41421">
        <w:rPr>
          <w:rFonts w:asciiTheme="majorHAnsi" w:hAnsiTheme="majorHAnsi" w:cstheme="majorHAnsi"/>
          <w:lang w:val="cs-CZ"/>
        </w:rPr>
        <w:t xml:space="preserve"> dohled a</w:t>
      </w:r>
      <w:r w:rsidRPr="00B41421">
        <w:rPr>
          <w:rFonts w:asciiTheme="majorHAnsi" w:hAnsiTheme="majorHAnsi" w:cstheme="majorHAnsi"/>
          <w:lang w:val="cs-CZ"/>
        </w:rPr>
        <w:t xml:space="preserve"> dosah dětí.</w:t>
      </w:r>
    </w:p>
    <w:p w14:paraId="3204406E" w14:textId="572756A3" w:rsidR="00773D0C" w:rsidRPr="00B41421" w:rsidRDefault="00372C7D">
      <w:pPr>
        <w:pStyle w:val="Seznamsodrkami"/>
        <w:rPr>
          <w:rFonts w:asciiTheme="majorHAnsi" w:hAnsiTheme="majorHAnsi" w:cstheme="majorHAnsi"/>
          <w:lang w:val="cs-CZ"/>
        </w:rPr>
      </w:pPr>
      <w:r w:rsidRPr="00B41421">
        <w:rPr>
          <w:rFonts w:asciiTheme="majorHAnsi" w:hAnsiTheme="majorHAnsi" w:cstheme="majorHAnsi"/>
          <w:lang w:val="cs-CZ"/>
        </w:rPr>
        <w:t>Skladujte při teplotě do 30 °C.</w:t>
      </w:r>
    </w:p>
    <w:p w14:paraId="1B338774" w14:textId="4477A8EE" w:rsidR="00F8566E" w:rsidRPr="00B41421" w:rsidRDefault="00F8566E">
      <w:pPr>
        <w:pStyle w:val="Seznamsodrkami"/>
        <w:rPr>
          <w:rFonts w:asciiTheme="majorHAnsi" w:hAnsiTheme="majorHAnsi" w:cstheme="majorHAnsi"/>
          <w:lang w:val="cs-CZ"/>
        </w:rPr>
      </w:pPr>
      <w:r w:rsidRPr="00B41421">
        <w:rPr>
          <w:rFonts w:asciiTheme="majorHAnsi" w:hAnsiTheme="majorHAnsi" w:cstheme="majorHAnsi"/>
          <w:lang w:val="cs-CZ"/>
        </w:rPr>
        <w:t>Odpad likvidujte podle místních právních předpisů.</w:t>
      </w:r>
    </w:p>
    <w:p w14:paraId="682878E0" w14:textId="0621FC48" w:rsidR="00773D0C" w:rsidRPr="00B41421" w:rsidRDefault="00372C7D">
      <w:pPr>
        <w:pStyle w:val="Nadpis2"/>
        <w:rPr>
          <w:rFonts w:cstheme="majorHAnsi"/>
          <w:color w:val="auto"/>
          <w:sz w:val="22"/>
          <w:szCs w:val="22"/>
          <w:lang w:val="cs-CZ"/>
        </w:rPr>
      </w:pPr>
      <w:r w:rsidRPr="00B41421">
        <w:rPr>
          <w:rFonts w:cstheme="majorHAnsi"/>
          <w:color w:val="auto"/>
          <w:sz w:val="22"/>
          <w:szCs w:val="22"/>
          <w:lang w:val="cs-CZ"/>
        </w:rPr>
        <w:t>Složení (INCI)</w:t>
      </w:r>
      <w:r w:rsidR="00902A6D" w:rsidRPr="00B41421">
        <w:rPr>
          <w:rFonts w:cstheme="majorHAnsi"/>
          <w:color w:val="auto"/>
          <w:sz w:val="22"/>
          <w:szCs w:val="22"/>
          <w:lang w:val="cs-CZ"/>
        </w:rPr>
        <w:t>:</w:t>
      </w:r>
    </w:p>
    <w:p w14:paraId="7FC9CCCC" w14:textId="147B3EDD" w:rsidR="00902A6D" w:rsidRPr="005F5B18" w:rsidRDefault="00372C7D" w:rsidP="00B74035">
      <w:pPr>
        <w:jc w:val="both"/>
        <w:rPr>
          <w:rFonts w:asciiTheme="majorHAnsi" w:hAnsiTheme="majorHAnsi" w:cstheme="majorHAnsi"/>
          <w:lang w:val="cs-CZ"/>
        </w:rPr>
      </w:pPr>
      <w:r w:rsidRPr="00B41421">
        <w:rPr>
          <w:rFonts w:asciiTheme="majorHAnsi" w:hAnsiTheme="majorHAnsi" w:cstheme="majorHAnsi"/>
          <w:lang w:val="cs-CZ"/>
        </w:rPr>
        <w:t>AQUA (WATER), ACETYL CYSTEINE, SODIUM COCOYL APPLE AMINO ACIDS, MEL, PROPOLIS CERA, MYRTUS COMMUNIS OIL, ROSMARINUS OFFICINALIS OIL, ACACIA SENEGAL GUM, XANTHAN GUM, OLUS (VEGETABLE OIL).</w:t>
      </w:r>
    </w:p>
    <w:p w14:paraId="7BC29954" w14:textId="04385757" w:rsidR="00902A6D" w:rsidRPr="00B41421" w:rsidRDefault="00902A6D" w:rsidP="00902A6D">
      <w:pPr>
        <w:rPr>
          <w:rFonts w:ascii="Calibri" w:hAnsi="Calibri" w:cs="Calibri"/>
          <w:b/>
          <w:lang w:val="cs-CZ"/>
        </w:rPr>
      </w:pPr>
      <w:r w:rsidRPr="00B41421">
        <w:rPr>
          <w:rFonts w:ascii="Calibri" w:hAnsi="Calibri" w:cs="Calibri"/>
          <w:b/>
          <w:lang w:val="cs-CZ"/>
        </w:rPr>
        <w:t>Držitel rozhodnutí o schválení:</w:t>
      </w:r>
    </w:p>
    <w:p w14:paraId="73812905" w14:textId="77777777" w:rsidR="00902A6D" w:rsidRPr="00B41421" w:rsidRDefault="00902A6D" w:rsidP="00902A6D">
      <w:pPr>
        <w:rPr>
          <w:rFonts w:ascii="Calibri" w:hAnsi="Calibri" w:cs="Calibri"/>
          <w:lang w:val="cs-CZ"/>
        </w:rPr>
      </w:pPr>
      <w:r w:rsidRPr="00B41421">
        <w:rPr>
          <w:rFonts w:ascii="Calibri" w:hAnsi="Calibri" w:cs="Calibri"/>
          <w:lang w:val="cs-CZ"/>
        </w:rPr>
        <w:t xml:space="preserve">SG-VET, s.r.o. </w:t>
      </w:r>
      <w:proofErr w:type="spellStart"/>
      <w:r w:rsidRPr="00B41421">
        <w:rPr>
          <w:rFonts w:ascii="Calibri" w:hAnsi="Calibri" w:cs="Calibri"/>
          <w:bCs/>
          <w:lang w:val="cs-CZ"/>
        </w:rPr>
        <w:t>Vlčovice</w:t>
      </w:r>
      <w:proofErr w:type="spellEnd"/>
      <w:r w:rsidRPr="00B41421">
        <w:rPr>
          <w:rFonts w:ascii="Calibri" w:hAnsi="Calibri" w:cs="Calibri"/>
          <w:bCs/>
          <w:lang w:val="cs-CZ"/>
        </w:rPr>
        <w:t xml:space="preserve"> 31, 742 21 Kopřivnice – </w:t>
      </w:r>
      <w:proofErr w:type="spellStart"/>
      <w:r w:rsidRPr="00B41421">
        <w:rPr>
          <w:rFonts w:ascii="Calibri" w:hAnsi="Calibri" w:cs="Calibri"/>
          <w:bCs/>
          <w:lang w:val="cs-CZ"/>
        </w:rPr>
        <w:t>Vlčovice</w:t>
      </w:r>
      <w:proofErr w:type="spellEnd"/>
      <w:r w:rsidRPr="00B41421">
        <w:rPr>
          <w:rFonts w:ascii="Calibri" w:hAnsi="Calibri" w:cs="Calibri"/>
          <w:bCs/>
          <w:lang w:val="cs-CZ"/>
        </w:rPr>
        <w:t>, Czech Republi</w:t>
      </w:r>
      <w:r w:rsidRPr="00B41421">
        <w:rPr>
          <w:rFonts w:ascii="Calibri" w:hAnsi="Calibri" w:cs="Calibri"/>
          <w:lang w:val="cs-CZ"/>
        </w:rPr>
        <w:t>c</w:t>
      </w:r>
    </w:p>
    <w:p w14:paraId="3D0F883F" w14:textId="77777777" w:rsidR="00902A6D" w:rsidRPr="00B41421" w:rsidRDefault="00902A6D" w:rsidP="00902A6D">
      <w:pPr>
        <w:rPr>
          <w:rFonts w:ascii="Calibri" w:hAnsi="Calibri" w:cs="Calibri"/>
          <w:lang w:val="cs-CZ"/>
        </w:rPr>
      </w:pPr>
      <w:r w:rsidRPr="00B41421">
        <w:rPr>
          <w:rFonts w:ascii="Calibri" w:hAnsi="Calibri" w:cs="Calibri"/>
          <w:lang w:val="cs-CZ"/>
        </w:rPr>
        <w:t>www.sgvet.cz</w:t>
      </w:r>
    </w:p>
    <w:p w14:paraId="0B35D0F3" w14:textId="7FF20DFC" w:rsidR="00902A6D" w:rsidRPr="005F5B18" w:rsidRDefault="00902A6D">
      <w:pPr>
        <w:rPr>
          <w:rFonts w:ascii="Calibri" w:hAnsi="Calibri" w:cs="Calibri"/>
          <w:b/>
          <w:lang w:val="cs-CZ"/>
        </w:rPr>
      </w:pPr>
      <w:r w:rsidRPr="00B41421">
        <w:rPr>
          <w:rFonts w:ascii="Calibri" w:hAnsi="Calibri" w:cs="Calibri"/>
          <w:b/>
          <w:lang w:val="cs-CZ"/>
        </w:rPr>
        <w:t xml:space="preserve">Číslo schválení: </w:t>
      </w:r>
      <w:r w:rsidR="005A0BBC" w:rsidRPr="005A0BBC">
        <w:rPr>
          <w:rFonts w:ascii="Calibri" w:hAnsi="Calibri" w:cs="Calibri"/>
          <w:lang w:val="cs-CZ"/>
        </w:rPr>
        <w:t>072-26/C</w:t>
      </w:r>
    </w:p>
    <w:p w14:paraId="1311DA0A" w14:textId="60D805E2" w:rsidR="00773D0C" w:rsidRPr="00B41421" w:rsidRDefault="00372C7D">
      <w:pPr>
        <w:pStyle w:val="Nadpis2"/>
        <w:rPr>
          <w:rFonts w:cstheme="majorHAnsi"/>
          <w:color w:val="auto"/>
          <w:sz w:val="22"/>
          <w:szCs w:val="22"/>
          <w:lang w:val="cs-CZ"/>
        </w:rPr>
      </w:pPr>
      <w:r w:rsidRPr="00B41421">
        <w:rPr>
          <w:rFonts w:cstheme="majorHAnsi"/>
          <w:color w:val="auto"/>
          <w:sz w:val="22"/>
          <w:szCs w:val="22"/>
          <w:lang w:val="cs-CZ"/>
        </w:rPr>
        <w:t>Výrobce</w:t>
      </w:r>
      <w:r w:rsidR="00902A6D" w:rsidRPr="00B41421">
        <w:rPr>
          <w:rFonts w:cstheme="majorHAnsi"/>
          <w:color w:val="auto"/>
          <w:sz w:val="22"/>
          <w:szCs w:val="22"/>
          <w:lang w:val="cs-CZ"/>
        </w:rPr>
        <w:t>:</w:t>
      </w:r>
    </w:p>
    <w:p w14:paraId="6F03CDD8" w14:textId="324D711A" w:rsidR="00773D0C" w:rsidRDefault="00372C7D">
      <w:pPr>
        <w:rPr>
          <w:rFonts w:asciiTheme="majorHAnsi" w:hAnsiTheme="majorHAnsi" w:cstheme="majorHAnsi"/>
          <w:lang w:val="cs-CZ"/>
        </w:rPr>
      </w:pPr>
      <w:proofErr w:type="spellStart"/>
      <w:r w:rsidRPr="00B41421">
        <w:rPr>
          <w:rFonts w:asciiTheme="majorHAnsi" w:hAnsiTheme="majorHAnsi" w:cstheme="majorHAnsi"/>
          <w:lang w:val="cs-CZ"/>
        </w:rPr>
        <w:t>Nextmune</w:t>
      </w:r>
      <w:proofErr w:type="spellEnd"/>
      <w:r w:rsidR="005F5B18">
        <w:rPr>
          <w:rFonts w:asciiTheme="majorHAnsi" w:hAnsiTheme="majorHAnsi" w:cstheme="majorHAnsi"/>
          <w:lang w:val="cs-CZ"/>
        </w:rPr>
        <w:t xml:space="preserve">, </w:t>
      </w:r>
      <w:r w:rsidRPr="00B41421">
        <w:rPr>
          <w:rFonts w:asciiTheme="majorHAnsi" w:hAnsiTheme="majorHAnsi" w:cstheme="majorHAnsi"/>
          <w:lang w:val="cs-CZ"/>
        </w:rPr>
        <w:t xml:space="preserve">3 </w:t>
      </w:r>
      <w:proofErr w:type="spellStart"/>
      <w:r w:rsidRPr="00B41421">
        <w:rPr>
          <w:rFonts w:asciiTheme="majorHAnsi" w:hAnsiTheme="majorHAnsi" w:cstheme="majorHAnsi"/>
          <w:lang w:val="cs-CZ"/>
        </w:rPr>
        <w:t>rue</w:t>
      </w:r>
      <w:proofErr w:type="spellEnd"/>
      <w:r w:rsidRPr="00B41421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B41421">
        <w:rPr>
          <w:rFonts w:asciiTheme="majorHAnsi" w:hAnsiTheme="majorHAnsi" w:cstheme="majorHAnsi"/>
          <w:lang w:val="cs-CZ"/>
        </w:rPr>
        <w:t>Pierre-Gilles</w:t>
      </w:r>
      <w:proofErr w:type="spellEnd"/>
      <w:r w:rsidRPr="00B41421">
        <w:rPr>
          <w:rFonts w:asciiTheme="majorHAnsi" w:hAnsiTheme="majorHAnsi" w:cstheme="majorHAnsi"/>
          <w:lang w:val="cs-CZ"/>
        </w:rPr>
        <w:t xml:space="preserve"> de </w:t>
      </w:r>
      <w:proofErr w:type="spellStart"/>
      <w:r w:rsidRPr="00B41421">
        <w:rPr>
          <w:rFonts w:asciiTheme="majorHAnsi" w:hAnsiTheme="majorHAnsi" w:cstheme="majorHAnsi"/>
          <w:lang w:val="cs-CZ"/>
        </w:rPr>
        <w:t>Gennes</w:t>
      </w:r>
      <w:proofErr w:type="spellEnd"/>
      <w:r w:rsidR="005F5B18">
        <w:rPr>
          <w:rFonts w:asciiTheme="majorHAnsi" w:hAnsiTheme="majorHAnsi" w:cstheme="majorHAnsi"/>
          <w:lang w:val="cs-CZ"/>
        </w:rPr>
        <w:t xml:space="preserve">, </w:t>
      </w:r>
      <w:r w:rsidRPr="00B41421">
        <w:rPr>
          <w:rFonts w:asciiTheme="majorHAnsi" w:hAnsiTheme="majorHAnsi" w:cstheme="majorHAnsi"/>
          <w:lang w:val="cs-CZ"/>
        </w:rPr>
        <w:t xml:space="preserve">81100 </w:t>
      </w:r>
      <w:proofErr w:type="spellStart"/>
      <w:r w:rsidRPr="00B41421">
        <w:rPr>
          <w:rFonts w:asciiTheme="majorHAnsi" w:hAnsiTheme="majorHAnsi" w:cstheme="majorHAnsi"/>
          <w:lang w:val="cs-CZ"/>
        </w:rPr>
        <w:t>Castres</w:t>
      </w:r>
      <w:proofErr w:type="spellEnd"/>
      <w:r w:rsidRPr="00B41421">
        <w:rPr>
          <w:rFonts w:asciiTheme="majorHAnsi" w:hAnsiTheme="majorHAnsi" w:cstheme="majorHAnsi"/>
          <w:lang w:val="cs-CZ"/>
        </w:rPr>
        <w:t xml:space="preserve"> – Franc</w:t>
      </w:r>
      <w:r w:rsidR="00F27019">
        <w:rPr>
          <w:rFonts w:asciiTheme="majorHAnsi" w:hAnsiTheme="majorHAnsi" w:cstheme="majorHAnsi"/>
          <w:lang w:val="cs-CZ"/>
        </w:rPr>
        <w:t>i</w:t>
      </w:r>
      <w:r w:rsidRPr="00B41421">
        <w:rPr>
          <w:rFonts w:asciiTheme="majorHAnsi" w:hAnsiTheme="majorHAnsi" w:cstheme="majorHAnsi"/>
          <w:lang w:val="cs-CZ"/>
        </w:rPr>
        <w:t>e</w:t>
      </w:r>
      <w:r w:rsidRPr="00B41421">
        <w:rPr>
          <w:rFonts w:asciiTheme="majorHAnsi" w:hAnsiTheme="majorHAnsi" w:cstheme="majorHAnsi"/>
          <w:lang w:val="cs-CZ"/>
        </w:rPr>
        <w:br/>
        <w:t>contact-france@nextmune.com</w:t>
      </w:r>
      <w:r w:rsidRPr="00B41421">
        <w:rPr>
          <w:rFonts w:asciiTheme="majorHAnsi" w:hAnsiTheme="majorHAnsi" w:cstheme="majorHAnsi"/>
          <w:lang w:val="cs-CZ"/>
        </w:rPr>
        <w:br/>
      </w:r>
      <w:hyperlink r:id="rId8" w:history="1">
        <w:r w:rsidR="00941943" w:rsidRPr="002C1CEA">
          <w:rPr>
            <w:rStyle w:val="Hypertextovodkaz"/>
            <w:rFonts w:asciiTheme="majorHAnsi" w:hAnsiTheme="majorHAnsi" w:cstheme="majorHAnsi"/>
            <w:lang w:val="cs-CZ"/>
          </w:rPr>
          <w:t>www.dermoscent.com</w:t>
        </w:r>
      </w:hyperlink>
      <w:bookmarkStart w:id="0" w:name="_GoBack"/>
      <w:bookmarkEnd w:id="0"/>
    </w:p>
    <w:sectPr w:rsidR="00773D0C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E356B" w14:textId="77777777" w:rsidR="00D36828" w:rsidRDefault="00D36828" w:rsidP="00902A6D">
      <w:pPr>
        <w:spacing w:after="0" w:line="240" w:lineRule="auto"/>
      </w:pPr>
      <w:r>
        <w:separator/>
      </w:r>
    </w:p>
  </w:endnote>
  <w:endnote w:type="continuationSeparator" w:id="0">
    <w:p w14:paraId="253E2F71" w14:textId="77777777" w:rsidR="00D36828" w:rsidRDefault="00D36828" w:rsidP="0090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41FB" w14:textId="77777777" w:rsidR="00D74165" w:rsidRDefault="00D741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0A1CD" w14:textId="77777777" w:rsidR="00D74165" w:rsidRDefault="00D7416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3D93B" w14:textId="77777777" w:rsidR="00D74165" w:rsidRDefault="00D741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3C26B" w14:textId="77777777" w:rsidR="00D36828" w:rsidRDefault="00D36828" w:rsidP="00902A6D">
      <w:pPr>
        <w:spacing w:after="0" w:line="240" w:lineRule="auto"/>
      </w:pPr>
      <w:r>
        <w:separator/>
      </w:r>
    </w:p>
  </w:footnote>
  <w:footnote w:type="continuationSeparator" w:id="0">
    <w:p w14:paraId="0D35C610" w14:textId="77777777" w:rsidR="00D36828" w:rsidRDefault="00D36828" w:rsidP="0090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C3A6" w14:textId="77777777" w:rsidR="00D74165" w:rsidRDefault="00D741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A15C" w14:textId="1B20216E" w:rsidR="00902A6D" w:rsidRPr="00941943" w:rsidRDefault="00902A6D" w:rsidP="00324995">
    <w:pPr>
      <w:jc w:val="both"/>
      <w:rPr>
        <w:lang w:val="cs-CZ"/>
      </w:rPr>
    </w:pPr>
    <w:r w:rsidRPr="00B41421">
      <w:rPr>
        <w:rFonts w:ascii="Calibri" w:hAnsi="Calibri"/>
        <w:bCs/>
        <w:lang w:val="cs-CZ"/>
      </w:rPr>
      <w:t xml:space="preserve">Text na obal=PI součást dokumentace schválené rozhodnutím </w:t>
    </w:r>
    <w:proofErr w:type="spellStart"/>
    <w:r w:rsidRPr="00B41421">
      <w:rPr>
        <w:rFonts w:ascii="Calibri" w:hAnsi="Calibri"/>
        <w:bCs/>
        <w:lang w:val="cs-CZ"/>
      </w:rPr>
      <w:t>sp.zn</w:t>
    </w:r>
    <w:proofErr w:type="spellEnd"/>
    <w:r w:rsidRPr="00B41421">
      <w:rPr>
        <w:rFonts w:ascii="Calibri" w:hAnsi="Calibri"/>
        <w:bCs/>
        <w:lang w:val="cs-CZ"/>
      </w:rPr>
      <w:t xml:space="preserve">. </w:t>
    </w:r>
    <w:sdt>
      <w:sdtPr>
        <w:rPr>
          <w:rFonts w:ascii="Calibri" w:hAnsi="Calibri"/>
          <w:bCs/>
          <w:lang w:val="cs-CZ"/>
        </w:rPr>
        <w:id w:val="1980487294"/>
        <w:placeholder>
          <w:docPart w:val="BC0F9FF1BDA240389AB6DFC1822C729E"/>
        </w:placeholder>
        <w:text/>
      </w:sdtPr>
      <w:sdtEndPr/>
      <w:sdtContent>
        <w:r w:rsidRPr="00B41421">
          <w:rPr>
            <w:rFonts w:ascii="Calibri" w:hAnsi="Calibri"/>
            <w:bCs/>
            <w:lang w:val="cs-CZ"/>
          </w:rPr>
          <w:t>USKVBL/16891/2025/POD</w:t>
        </w:r>
      </w:sdtContent>
    </w:sdt>
    <w:r w:rsidRPr="00B41421">
      <w:rPr>
        <w:rFonts w:ascii="Calibri" w:hAnsi="Calibri"/>
        <w:bCs/>
        <w:lang w:val="cs-CZ"/>
      </w:rPr>
      <w:t>, č.j.</w:t>
    </w:r>
    <w:r w:rsidR="00D74165">
      <w:rPr>
        <w:rFonts w:ascii="Calibri" w:hAnsi="Calibri"/>
        <w:bCs/>
        <w:lang w:val="cs-CZ"/>
      </w:rPr>
      <w:t xml:space="preserve"> </w:t>
    </w:r>
    <w:sdt>
      <w:sdtPr>
        <w:rPr>
          <w:rFonts w:ascii="Calibri" w:hAnsi="Calibri"/>
          <w:bCs/>
          <w:lang w:val="cs-CZ"/>
        </w:rPr>
        <w:id w:val="473950226"/>
        <w:placeholder>
          <w:docPart w:val="BC0F9FF1BDA240389AB6DFC1822C729E"/>
        </w:placeholder>
        <w:text/>
      </w:sdtPr>
      <w:sdtEndPr/>
      <w:sdtContent>
        <w:r w:rsidR="005A0BBC" w:rsidRPr="005A0BBC">
          <w:rPr>
            <w:rFonts w:ascii="Calibri" w:hAnsi="Calibri"/>
            <w:bCs/>
            <w:lang w:val="cs-CZ"/>
          </w:rPr>
          <w:t>USKVBL/2048/2026/REG-Gro</w:t>
        </w:r>
      </w:sdtContent>
    </w:sdt>
    <w:r w:rsidRPr="00B41421">
      <w:rPr>
        <w:rFonts w:ascii="Calibri" w:hAnsi="Calibri"/>
        <w:bCs/>
        <w:lang w:val="cs-CZ"/>
      </w:rPr>
      <w:t xml:space="preserve"> ze dne </w:t>
    </w:r>
    <w:sdt>
      <w:sdtPr>
        <w:rPr>
          <w:rFonts w:ascii="Calibri" w:hAnsi="Calibri"/>
          <w:bCs/>
          <w:lang w:val="cs-CZ"/>
        </w:rPr>
        <w:id w:val="1763483650"/>
        <w:placeholder>
          <w:docPart w:val="C99EE6136C6F4A6899003923F249B5F4"/>
        </w:placeholder>
        <w:date w:fullDate="2026-02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A0BBC">
          <w:rPr>
            <w:rFonts w:ascii="Calibri" w:hAnsi="Calibri"/>
            <w:bCs/>
            <w:lang w:val="cs-CZ"/>
          </w:rPr>
          <w:t>5.2.2026</w:t>
        </w:r>
      </w:sdtContent>
    </w:sdt>
    <w:r w:rsidRPr="00B41421">
      <w:rPr>
        <w:rFonts w:ascii="Calibri" w:hAnsi="Calibri"/>
        <w:bCs/>
        <w:lang w:val="cs-CZ"/>
      </w:rPr>
      <w:t xml:space="preserve"> o </w:t>
    </w:r>
    <w:sdt>
      <w:sdtPr>
        <w:rPr>
          <w:rFonts w:ascii="Calibri" w:hAnsi="Calibri"/>
          <w:lang w:val="cs-CZ"/>
        </w:rPr>
        <w:id w:val="-1147659314"/>
        <w:placeholder>
          <w:docPart w:val="601D95ED947C4FFBAE82E33289D6B53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B41421">
          <w:rPr>
            <w:rFonts w:ascii="Calibri" w:hAnsi="Calibri"/>
            <w:lang w:val="cs-CZ"/>
          </w:rPr>
          <w:t>schválení veterinárního přípravku</w:t>
        </w:r>
      </w:sdtContent>
    </w:sdt>
    <w:r w:rsidRPr="00B41421">
      <w:rPr>
        <w:rFonts w:ascii="Calibri" w:hAnsi="Calibri"/>
        <w:bCs/>
        <w:lang w:val="cs-CZ"/>
      </w:rPr>
      <w:t xml:space="preserve"> </w:t>
    </w:r>
    <w:sdt>
      <w:sdtPr>
        <w:rPr>
          <w:rFonts w:ascii="Calibri" w:hAnsi="Calibri"/>
          <w:lang w:val="cs-CZ"/>
        </w:rPr>
        <w:id w:val="-130401005"/>
        <w:placeholder>
          <w:docPart w:val="3D75468BD5E743CF9307D96F97854EF6"/>
        </w:placeholder>
        <w:text/>
      </w:sdtPr>
      <w:sdtEndPr/>
      <w:sdtContent>
        <w:r w:rsidRPr="00B41421">
          <w:rPr>
            <w:rFonts w:ascii="Calibri" w:hAnsi="Calibri"/>
            <w:lang w:val="cs-CZ"/>
          </w:rPr>
          <w:t xml:space="preserve">DERMOSCENT </w:t>
        </w:r>
        <w:proofErr w:type="spellStart"/>
        <w:r w:rsidRPr="00B41421">
          <w:rPr>
            <w:rFonts w:ascii="Calibri" w:hAnsi="Calibri"/>
            <w:lang w:val="cs-CZ"/>
          </w:rPr>
          <w:t>PYOclean</w:t>
        </w:r>
        <w:proofErr w:type="spellEnd"/>
        <w:r w:rsidRPr="00B41421">
          <w:rPr>
            <w:rFonts w:ascii="Calibri" w:hAnsi="Calibri"/>
            <w:lang w:val="cs-CZ"/>
          </w:rPr>
          <w:t xml:space="preserve"> Oto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BE271" w14:textId="77777777" w:rsidR="00D74165" w:rsidRDefault="00D741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2C8B"/>
    <w:rsid w:val="0029639D"/>
    <w:rsid w:val="00324995"/>
    <w:rsid w:val="00326F90"/>
    <w:rsid w:val="00372C7D"/>
    <w:rsid w:val="003A688F"/>
    <w:rsid w:val="005A0BBC"/>
    <w:rsid w:val="005F5B18"/>
    <w:rsid w:val="006255BA"/>
    <w:rsid w:val="006A0750"/>
    <w:rsid w:val="00773D0C"/>
    <w:rsid w:val="00855C90"/>
    <w:rsid w:val="00902A6D"/>
    <w:rsid w:val="00941943"/>
    <w:rsid w:val="00AA13DA"/>
    <w:rsid w:val="00AA1D8D"/>
    <w:rsid w:val="00B41421"/>
    <w:rsid w:val="00B47730"/>
    <w:rsid w:val="00B74035"/>
    <w:rsid w:val="00CB0664"/>
    <w:rsid w:val="00D36828"/>
    <w:rsid w:val="00D45345"/>
    <w:rsid w:val="00D74165"/>
    <w:rsid w:val="00EB37AF"/>
    <w:rsid w:val="00F27019"/>
    <w:rsid w:val="00F856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EB75F"/>
  <w14:defaultImageDpi w14:val="300"/>
  <w15:docId w15:val="{8E42F221-71EE-47B4-969E-493D8871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stupntext">
    <w:name w:val="Placeholder Text"/>
    <w:rsid w:val="00902A6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6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4194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1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moscen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0F9FF1BDA240389AB6DFC1822C72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5479D-BA94-46CF-A80A-10E9C286F77E}"/>
      </w:docPartPr>
      <w:docPartBody>
        <w:p w:rsidR="008068B2" w:rsidRDefault="00314D22" w:rsidP="00314D22">
          <w:pPr>
            <w:pStyle w:val="BC0F9FF1BDA240389AB6DFC1822C729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99EE6136C6F4A6899003923F249B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43D78-AD99-4318-8CC8-B499F8825A6E}"/>
      </w:docPartPr>
      <w:docPartBody>
        <w:p w:rsidR="008068B2" w:rsidRDefault="00314D22" w:rsidP="00314D22">
          <w:pPr>
            <w:pStyle w:val="C99EE6136C6F4A6899003923F249B5F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01D95ED947C4FFBAE82E33289D6B5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ADB73-3E57-4802-ADDE-4D2B6D93F0E9}"/>
      </w:docPartPr>
      <w:docPartBody>
        <w:p w:rsidR="008068B2" w:rsidRDefault="00314D22" w:rsidP="00314D22">
          <w:pPr>
            <w:pStyle w:val="601D95ED947C4FFBAE82E33289D6B53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D75468BD5E743CF9307D96F97854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701B9-2B40-4FA5-873B-D95C859A7D8D}"/>
      </w:docPartPr>
      <w:docPartBody>
        <w:p w:rsidR="008068B2" w:rsidRDefault="00314D22" w:rsidP="00314D22">
          <w:pPr>
            <w:pStyle w:val="3D75468BD5E743CF9307D96F97854EF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22"/>
    <w:rsid w:val="0010566D"/>
    <w:rsid w:val="00314D22"/>
    <w:rsid w:val="00616D2A"/>
    <w:rsid w:val="007220EE"/>
    <w:rsid w:val="007C379D"/>
    <w:rsid w:val="008068B2"/>
    <w:rsid w:val="00970B43"/>
    <w:rsid w:val="00AE15F4"/>
    <w:rsid w:val="00D15164"/>
    <w:rsid w:val="00D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14D22"/>
    <w:rPr>
      <w:color w:val="808080"/>
    </w:rPr>
  </w:style>
  <w:style w:type="paragraph" w:customStyle="1" w:styleId="BC0F9FF1BDA240389AB6DFC1822C729E">
    <w:name w:val="BC0F9FF1BDA240389AB6DFC1822C729E"/>
    <w:rsid w:val="00314D22"/>
  </w:style>
  <w:style w:type="paragraph" w:customStyle="1" w:styleId="C99EE6136C6F4A6899003923F249B5F4">
    <w:name w:val="C99EE6136C6F4A6899003923F249B5F4"/>
    <w:rsid w:val="00314D22"/>
  </w:style>
  <w:style w:type="paragraph" w:customStyle="1" w:styleId="601D95ED947C4FFBAE82E33289D6B538">
    <w:name w:val="601D95ED947C4FFBAE82E33289D6B538"/>
    <w:rsid w:val="00314D22"/>
  </w:style>
  <w:style w:type="paragraph" w:customStyle="1" w:styleId="3D75468BD5E743CF9307D96F97854EF6">
    <w:name w:val="3D75468BD5E743CF9307D96F97854EF6"/>
    <w:rsid w:val="00314D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DC5065-BE8B-419C-9390-87A8CC95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Nepejchalová Leona</cp:lastModifiedBy>
  <cp:revision>13</cp:revision>
  <dcterms:created xsi:type="dcterms:W3CDTF">2025-12-05T13:32:00Z</dcterms:created>
  <dcterms:modified xsi:type="dcterms:W3CDTF">2026-02-09T11:00:00Z</dcterms:modified>
  <cp:category/>
</cp:coreProperties>
</file>