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612E" w14:textId="7620C6AA" w:rsidR="00591959" w:rsidRPr="0092753C" w:rsidRDefault="00591959" w:rsidP="00941CBD">
      <w:pPr>
        <w:pStyle w:val="Nadpis1"/>
        <w:spacing w:before="0" w:line="360" w:lineRule="auto"/>
        <w:rPr>
          <w:rFonts w:ascii="Calibri" w:hAnsi="Calibri" w:cs="Calibri"/>
          <w:color w:val="auto"/>
          <w:sz w:val="22"/>
          <w:szCs w:val="22"/>
          <w:lang w:val="cs-CZ"/>
        </w:rPr>
      </w:pPr>
      <w:r w:rsidRPr="0092753C">
        <w:rPr>
          <w:rFonts w:ascii="Calibri" w:hAnsi="Calibri" w:cs="Calibri"/>
          <w:color w:val="auto"/>
          <w:sz w:val="22"/>
          <w:szCs w:val="22"/>
          <w:lang w:val="cs-CZ"/>
        </w:rPr>
        <w:t xml:space="preserve">DERMOSCENT </w:t>
      </w:r>
      <w:r w:rsidR="00017565" w:rsidRPr="0092753C">
        <w:rPr>
          <w:rFonts w:ascii="Calibri" w:hAnsi="Calibri" w:cs="Calibri"/>
          <w:color w:val="auto"/>
          <w:sz w:val="22"/>
          <w:szCs w:val="22"/>
          <w:lang w:val="cs-CZ"/>
        </w:rPr>
        <w:t xml:space="preserve">ATOP 7 </w:t>
      </w:r>
      <w:proofErr w:type="spellStart"/>
      <w:r w:rsidR="00017565" w:rsidRPr="0092753C">
        <w:rPr>
          <w:rFonts w:ascii="Calibri" w:hAnsi="Calibri" w:cs="Calibri"/>
          <w:color w:val="auto"/>
          <w:sz w:val="22"/>
          <w:szCs w:val="22"/>
          <w:lang w:val="cs-CZ"/>
        </w:rPr>
        <w:t>Shampoo</w:t>
      </w:r>
      <w:proofErr w:type="spellEnd"/>
    </w:p>
    <w:p w14:paraId="22217CA9" w14:textId="586D2CBC" w:rsidR="00DF61C8" w:rsidRPr="0092753C" w:rsidRDefault="00591959" w:rsidP="00941CBD">
      <w:pPr>
        <w:pStyle w:val="Nadpis1"/>
        <w:spacing w:before="0" w:line="360" w:lineRule="auto"/>
        <w:rPr>
          <w:rFonts w:ascii="Calibri" w:hAnsi="Calibri" w:cs="Calibri"/>
          <w:color w:val="auto"/>
          <w:sz w:val="22"/>
          <w:szCs w:val="22"/>
          <w:lang w:val="cs-CZ"/>
        </w:rPr>
      </w:pPr>
      <w:r w:rsidRPr="0092753C">
        <w:rPr>
          <w:rFonts w:ascii="Calibri" w:hAnsi="Calibri" w:cs="Calibri"/>
          <w:color w:val="auto"/>
          <w:sz w:val="22"/>
          <w:szCs w:val="22"/>
          <w:lang w:val="cs-CZ"/>
        </w:rPr>
        <w:t>Z</w:t>
      </w:r>
      <w:r w:rsidR="00017565" w:rsidRPr="0092753C">
        <w:rPr>
          <w:rFonts w:ascii="Calibri" w:hAnsi="Calibri" w:cs="Calibri"/>
          <w:color w:val="auto"/>
          <w:sz w:val="22"/>
          <w:szCs w:val="22"/>
          <w:lang w:val="cs-CZ"/>
        </w:rPr>
        <w:t>klidňující krémový šampon</w:t>
      </w:r>
    </w:p>
    <w:p w14:paraId="79B812F1" w14:textId="77777777" w:rsidR="00DF61C8" w:rsidRPr="0092753C" w:rsidRDefault="00017565" w:rsidP="00941CBD">
      <w:pPr>
        <w:spacing w:after="0"/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lang w:val="cs-CZ"/>
        </w:rPr>
        <w:t>Pro psy a kočky – 200 ml</w:t>
      </w:r>
    </w:p>
    <w:p w14:paraId="25BBA68E" w14:textId="709F807F" w:rsidR="00DF61C8" w:rsidRPr="0092753C" w:rsidRDefault="00017565" w:rsidP="00941CBD">
      <w:pPr>
        <w:spacing w:after="0"/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lang w:val="cs-CZ"/>
        </w:rPr>
        <w:t>Veterinární přípravek – pouze pro zvířata</w:t>
      </w:r>
      <w:r w:rsidRPr="0092753C">
        <w:rPr>
          <w:rFonts w:ascii="Calibri" w:hAnsi="Calibri" w:cs="Calibri"/>
          <w:lang w:val="cs-CZ"/>
        </w:rPr>
        <w:br/>
        <w:t>Externí použití</w:t>
      </w:r>
      <w:r w:rsidR="00591959" w:rsidRPr="0092753C">
        <w:rPr>
          <w:rFonts w:ascii="Calibri" w:hAnsi="Calibri" w:cs="Calibri"/>
          <w:lang w:val="cs-CZ"/>
        </w:rPr>
        <w:t>.</w:t>
      </w:r>
      <w:r w:rsidR="0092753C">
        <w:rPr>
          <w:rFonts w:ascii="Calibri" w:hAnsi="Calibri" w:cs="Calibri"/>
          <w:lang w:val="cs-CZ"/>
        </w:rPr>
        <w:t xml:space="preserve"> </w:t>
      </w:r>
      <w:r w:rsidRPr="0092753C">
        <w:rPr>
          <w:rFonts w:ascii="Calibri" w:hAnsi="Calibri" w:cs="Calibri"/>
          <w:lang w:val="cs-CZ"/>
        </w:rPr>
        <w:t xml:space="preserve">Bez přidané </w:t>
      </w:r>
      <w:proofErr w:type="spellStart"/>
      <w:r w:rsidRPr="0092753C">
        <w:rPr>
          <w:rFonts w:ascii="Calibri" w:hAnsi="Calibri" w:cs="Calibri"/>
          <w:lang w:val="cs-CZ"/>
        </w:rPr>
        <w:t>parfemace</w:t>
      </w:r>
      <w:proofErr w:type="spellEnd"/>
      <w:r w:rsidR="00941CBD">
        <w:rPr>
          <w:rFonts w:ascii="Calibri" w:hAnsi="Calibri" w:cs="Calibri"/>
          <w:lang w:val="cs-CZ"/>
        </w:rPr>
        <w:t>.</w:t>
      </w:r>
    </w:p>
    <w:p w14:paraId="2AF16AEE" w14:textId="7310BD63" w:rsidR="00DF61C8" w:rsidRPr="0092753C" w:rsidRDefault="00017565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92753C">
        <w:rPr>
          <w:rFonts w:ascii="Calibri" w:hAnsi="Calibri" w:cs="Calibri"/>
          <w:color w:val="auto"/>
          <w:sz w:val="22"/>
          <w:szCs w:val="22"/>
          <w:lang w:val="cs-CZ"/>
        </w:rPr>
        <w:t>Popis a účinek</w:t>
      </w:r>
      <w:r w:rsidR="00591959" w:rsidRPr="0092753C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0AA00208" w14:textId="57858E41" w:rsidR="00DF61C8" w:rsidRPr="0092753C" w:rsidRDefault="00017565" w:rsidP="00941CBD">
      <w:pPr>
        <w:jc w:val="both"/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lang w:val="cs-CZ"/>
        </w:rPr>
        <w:t xml:space="preserve">ATOP 7 </w:t>
      </w:r>
      <w:proofErr w:type="spellStart"/>
      <w:r w:rsidRPr="0092753C">
        <w:rPr>
          <w:rFonts w:ascii="Calibri" w:hAnsi="Calibri" w:cs="Calibri"/>
          <w:lang w:val="cs-CZ"/>
        </w:rPr>
        <w:t>Shampoo</w:t>
      </w:r>
      <w:proofErr w:type="spellEnd"/>
      <w:r w:rsidRPr="0092753C">
        <w:rPr>
          <w:rFonts w:ascii="Calibri" w:hAnsi="Calibri" w:cs="Calibri"/>
          <w:lang w:val="cs-CZ"/>
        </w:rPr>
        <w:t xml:space="preserve"> je šampon bez obsahu mýdla. Jeho krémová textura je bohatá na esenciální mastné kyseliny (Omega 6 &amp; 3) rostlinného původu, esenciální oleje a extrakt z kaparů</w:t>
      </w:r>
      <w:bookmarkStart w:id="0" w:name="_GoBack"/>
      <w:bookmarkEnd w:id="0"/>
      <w:r w:rsidRPr="0092753C">
        <w:rPr>
          <w:rFonts w:ascii="Calibri" w:hAnsi="Calibri" w:cs="Calibri"/>
          <w:lang w:val="cs-CZ"/>
        </w:rPr>
        <w:t xml:space="preserve">. Pomáhá zklidňovat citlivou a podrážděnou </w:t>
      </w:r>
      <w:r w:rsidR="00941CBD">
        <w:rPr>
          <w:rFonts w:ascii="Calibri" w:hAnsi="Calibri" w:cs="Calibri"/>
          <w:lang w:val="cs-CZ"/>
        </w:rPr>
        <w:t>kůži</w:t>
      </w:r>
      <w:r w:rsidRPr="0092753C">
        <w:rPr>
          <w:rFonts w:ascii="Calibri" w:hAnsi="Calibri" w:cs="Calibri"/>
          <w:lang w:val="cs-CZ"/>
        </w:rPr>
        <w:t>, hydratuje a podporuje kožní bariéru.</w:t>
      </w:r>
    </w:p>
    <w:p w14:paraId="377AB104" w14:textId="643E786C" w:rsidR="00DF61C8" w:rsidRPr="0092753C" w:rsidRDefault="00017565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92753C">
        <w:rPr>
          <w:rFonts w:ascii="Calibri" w:hAnsi="Calibri" w:cs="Calibri"/>
          <w:color w:val="auto"/>
          <w:sz w:val="22"/>
          <w:szCs w:val="22"/>
          <w:lang w:val="cs-CZ"/>
        </w:rPr>
        <w:t>Návod k použití</w:t>
      </w:r>
      <w:r w:rsidR="00591959" w:rsidRPr="0092753C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78E5C48F" w14:textId="71F0F088" w:rsidR="00DF61C8" w:rsidRPr="0092753C" w:rsidRDefault="00591959">
      <w:pPr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lang w:val="cs-CZ"/>
        </w:rPr>
        <w:t xml:space="preserve">Naneste </w:t>
      </w:r>
      <w:r w:rsidR="00017565" w:rsidRPr="0092753C">
        <w:rPr>
          <w:rFonts w:ascii="Calibri" w:hAnsi="Calibri" w:cs="Calibri"/>
          <w:lang w:val="cs-CZ"/>
        </w:rPr>
        <w:t>na navlhčenou srst, napěňte a nechte působit 2 minuty. Poté důkladně opláchněte. Používejte jednou nebo několikrát týdně podle potřeby.</w:t>
      </w:r>
    </w:p>
    <w:p w14:paraId="21B2A78C" w14:textId="4B9EB202" w:rsidR="00DF61C8" w:rsidRPr="0092753C" w:rsidRDefault="00017565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92753C">
        <w:rPr>
          <w:rFonts w:ascii="Calibri" w:hAnsi="Calibri" w:cs="Calibri"/>
          <w:color w:val="auto"/>
          <w:sz w:val="22"/>
          <w:szCs w:val="22"/>
          <w:lang w:val="cs-CZ"/>
        </w:rPr>
        <w:t>Upozornění</w:t>
      </w:r>
      <w:r w:rsidR="00591959" w:rsidRPr="0092753C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5DD27A9A" w14:textId="77777777" w:rsidR="00DF61C8" w:rsidRPr="0092753C" w:rsidRDefault="00017565">
      <w:pPr>
        <w:pStyle w:val="Seznamsodrkami"/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lang w:val="cs-CZ"/>
        </w:rPr>
        <w:t>Pouze k vnějšímu použití.</w:t>
      </w:r>
    </w:p>
    <w:p w14:paraId="6EB6507E" w14:textId="77777777" w:rsidR="00DF61C8" w:rsidRPr="0092753C" w:rsidRDefault="00017565">
      <w:pPr>
        <w:pStyle w:val="Seznamsodrkami"/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lang w:val="cs-CZ"/>
        </w:rPr>
        <w:t>Neužívat vnitřně – nepolykat.</w:t>
      </w:r>
    </w:p>
    <w:p w14:paraId="633AD6DA" w14:textId="434885B2" w:rsidR="00DF61C8" w:rsidRPr="0092753C" w:rsidRDefault="00591959">
      <w:pPr>
        <w:pStyle w:val="Seznamsodrkami"/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lang w:val="cs-CZ"/>
        </w:rPr>
        <w:t xml:space="preserve">Vyvarujte </w:t>
      </w:r>
      <w:r w:rsidR="00017565" w:rsidRPr="0092753C">
        <w:rPr>
          <w:rFonts w:ascii="Calibri" w:hAnsi="Calibri" w:cs="Calibri"/>
          <w:lang w:val="cs-CZ"/>
        </w:rPr>
        <w:t>se kontaktu s očima.</w:t>
      </w:r>
    </w:p>
    <w:p w14:paraId="63514462" w14:textId="77777777" w:rsidR="00DF61C8" w:rsidRPr="0092753C" w:rsidRDefault="00017565">
      <w:pPr>
        <w:pStyle w:val="Seznamsodrkami"/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lang w:val="cs-CZ"/>
        </w:rPr>
        <w:t xml:space="preserve">Bez přidané </w:t>
      </w:r>
      <w:proofErr w:type="spellStart"/>
      <w:r w:rsidRPr="0092753C">
        <w:rPr>
          <w:rFonts w:ascii="Calibri" w:hAnsi="Calibri" w:cs="Calibri"/>
          <w:lang w:val="cs-CZ"/>
        </w:rPr>
        <w:t>parfemace</w:t>
      </w:r>
      <w:proofErr w:type="spellEnd"/>
      <w:r w:rsidRPr="0092753C">
        <w:rPr>
          <w:rFonts w:ascii="Calibri" w:hAnsi="Calibri" w:cs="Calibri"/>
          <w:lang w:val="cs-CZ"/>
        </w:rPr>
        <w:t>.</w:t>
      </w:r>
    </w:p>
    <w:p w14:paraId="3FB93F9D" w14:textId="736F958A" w:rsidR="00DF61C8" w:rsidRPr="0092753C" w:rsidRDefault="00017565">
      <w:pPr>
        <w:pStyle w:val="Seznamsodrkami"/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lang w:val="cs-CZ"/>
        </w:rPr>
        <w:t>Uchovávejte mimo</w:t>
      </w:r>
      <w:r w:rsidR="00591959" w:rsidRPr="0092753C">
        <w:rPr>
          <w:rFonts w:ascii="Calibri" w:hAnsi="Calibri" w:cs="Calibri"/>
          <w:lang w:val="cs-CZ"/>
        </w:rPr>
        <w:t xml:space="preserve"> dohled a</w:t>
      </w:r>
      <w:r w:rsidRPr="0092753C">
        <w:rPr>
          <w:rFonts w:ascii="Calibri" w:hAnsi="Calibri" w:cs="Calibri"/>
          <w:lang w:val="cs-CZ"/>
        </w:rPr>
        <w:t xml:space="preserve"> dosah dětí.</w:t>
      </w:r>
    </w:p>
    <w:p w14:paraId="40CA45F9" w14:textId="4BF7A579" w:rsidR="00DF61C8" w:rsidRPr="0092753C" w:rsidRDefault="00017565">
      <w:pPr>
        <w:pStyle w:val="Seznamsodrkami"/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lang w:val="cs-CZ"/>
        </w:rPr>
        <w:t>Skladujte při teplotě do 30 °C.</w:t>
      </w:r>
    </w:p>
    <w:p w14:paraId="7693F376" w14:textId="59B07B15" w:rsidR="006362FF" w:rsidRPr="00941CBD" w:rsidRDefault="006362FF" w:rsidP="00941CBD">
      <w:pPr>
        <w:pStyle w:val="Seznamsodrkami"/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lang w:val="cs-CZ"/>
        </w:rPr>
        <w:t>Odpad likvidujte podle místních právních předpisů.</w:t>
      </w:r>
    </w:p>
    <w:p w14:paraId="2AEB366D" w14:textId="221FCA59" w:rsidR="00DF61C8" w:rsidRPr="0092753C" w:rsidRDefault="00017565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92753C">
        <w:rPr>
          <w:rFonts w:ascii="Calibri" w:hAnsi="Calibri" w:cs="Calibri"/>
          <w:color w:val="auto"/>
          <w:sz w:val="22"/>
          <w:szCs w:val="22"/>
          <w:lang w:val="cs-CZ"/>
        </w:rPr>
        <w:t>Složení (INCI)</w:t>
      </w:r>
      <w:r w:rsidR="00591959" w:rsidRPr="0092753C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1C93CCB1" w14:textId="1F7626C8" w:rsidR="00DF61C8" w:rsidRPr="0092753C" w:rsidRDefault="00017565" w:rsidP="00941CBD">
      <w:pPr>
        <w:jc w:val="both"/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lang w:val="cs-CZ"/>
        </w:rPr>
        <w:t>AQUA (WATER), SODIUM COCO-SULFATE, COCAMIDOPROPYL BETAINE, CAPRYLYL/CAPRYL GLUCOSIDE, OLUS (VEGETABLE OIL), CAPPARIS SPINOSA FRUIT EXTRACT, OCTYLDODECYL MYRISTATE, XYLITYLGLUCOSIDE, ANHYDROXYLITOL, XYLITOL, CALCIUM PCA, GAULTHERIA PROCUMBENS (WINTERGREEN) LEAF OIL, LEPTOSPERMUM PETERSONII OIL, STYRENE/ACRYLATES COPOLYMER, SODIUM CHLORIDE.</w:t>
      </w:r>
    </w:p>
    <w:p w14:paraId="7C23FAB5" w14:textId="10C9B26B" w:rsidR="00591959" w:rsidRPr="0092753C" w:rsidRDefault="00591959" w:rsidP="00941CBD">
      <w:pPr>
        <w:spacing w:after="0" w:line="240" w:lineRule="auto"/>
        <w:rPr>
          <w:rFonts w:ascii="Calibri" w:hAnsi="Calibri" w:cs="Calibri"/>
          <w:b/>
          <w:lang w:val="cs-CZ"/>
        </w:rPr>
      </w:pPr>
      <w:r w:rsidRPr="0092753C">
        <w:rPr>
          <w:rFonts w:ascii="Calibri" w:hAnsi="Calibri" w:cs="Calibri"/>
          <w:b/>
          <w:lang w:val="cs-CZ"/>
        </w:rPr>
        <w:t>Držitel rozhodnutí o schválení:</w:t>
      </w:r>
    </w:p>
    <w:p w14:paraId="0B55F841" w14:textId="77777777" w:rsidR="00591959" w:rsidRPr="0092753C" w:rsidRDefault="00591959" w:rsidP="00941CBD">
      <w:pPr>
        <w:spacing w:after="0" w:line="240" w:lineRule="auto"/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lang w:val="cs-CZ"/>
        </w:rPr>
        <w:t xml:space="preserve">SG-VET, s.r.o. </w:t>
      </w:r>
      <w:proofErr w:type="spellStart"/>
      <w:r w:rsidRPr="0092753C">
        <w:rPr>
          <w:rFonts w:ascii="Calibri" w:hAnsi="Calibri" w:cs="Calibri"/>
          <w:bCs/>
          <w:lang w:val="cs-CZ"/>
        </w:rPr>
        <w:t>Vlčovice</w:t>
      </w:r>
      <w:proofErr w:type="spellEnd"/>
      <w:r w:rsidRPr="0092753C">
        <w:rPr>
          <w:rFonts w:ascii="Calibri" w:hAnsi="Calibri" w:cs="Calibri"/>
          <w:bCs/>
          <w:lang w:val="cs-CZ"/>
        </w:rPr>
        <w:t xml:space="preserve"> 31, 742 21 Kopřivnice – </w:t>
      </w:r>
      <w:proofErr w:type="spellStart"/>
      <w:r w:rsidRPr="0092753C">
        <w:rPr>
          <w:rFonts w:ascii="Calibri" w:hAnsi="Calibri" w:cs="Calibri"/>
          <w:bCs/>
          <w:lang w:val="cs-CZ"/>
        </w:rPr>
        <w:t>Vlčovice</w:t>
      </w:r>
      <w:proofErr w:type="spellEnd"/>
      <w:r w:rsidRPr="0092753C">
        <w:rPr>
          <w:rFonts w:ascii="Calibri" w:hAnsi="Calibri" w:cs="Calibri"/>
          <w:bCs/>
          <w:lang w:val="cs-CZ"/>
        </w:rPr>
        <w:t>, Czech Republi</w:t>
      </w:r>
      <w:r w:rsidRPr="0092753C">
        <w:rPr>
          <w:rFonts w:ascii="Calibri" w:hAnsi="Calibri" w:cs="Calibri"/>
          <w:lang w:val="cs-CZ"/>
        </w:rPr>
        <w:t>c</w:t>
      </w:r>
    </w:p>
    <w:p w14:paraId="7C218AE2" w14:textId="55CE076A" w:rsidR="00591959" w:rsidRDefault="00941CBD" w:rsidP="00941CBD">
      <w:pPr>
        <w:spacing w:after="0" w:line="240" w:lineRule="auto"/>
        <w:rPr>
          <w:rFonts w:ascii="Calibri" w:hAnsi="Calibri" w:cs="Calibri"/>
          <w:lang w:val="cs-CZ"/>
        </w:rPr>
      </w:pPr>
      <w:r w:rsidRPr="00941CBD">
        <w:rPr>
          <w:rFonts w:ascii="Calibri" w:hAnsi="Calibri" w:cs="Calibri"/>
          <w:lang w:val="cs-CZ"/>
        </w:rPr>
        <w:t>www.sgvet.cz</w:t>
      </w:r>
    </w:p>
    <w:p w14:paraId="75CFF1FD" w14:textId="77777777" w:rsidR="00941CBD" w:rsidRPr="0092753C" w:rsidRDefault="00941CBD" w:rsidP="00941CBD">
      <w:pPr>
        <w:spacing w:after="0" w:line="240" w:lineRule="auto"/>
        <w:rPr>
          <w:rFonts w:ascii="Calibri" w:hAnsi="Calibri" w:cs="Calibri"/>
          <w:lang w:val="cs-CZ"/>
        </w:rPr>
      </w:pPr>
    </w:p>
    <w:p w14:paraId="2DDA05ED" w14:textId="0FB7589B" w:rsidR="00591959" w:rsidRPr="0092753C" w:rsidRDefault="00591959" w:rsidP="00941CBD">
      <w:pPr>
        <w:spacing w:after="0" w:line="240" w:lineRule="auto"/>
        <w:rPr>
          <w:rFonts w:ascii="Calibri" w:hAnsi="Calibri" w:cs="Calibri"/>
          <w:b/>
          <w:lang w:val="cs-CZ"/>
        </w:rPr>
      </w:pPr>
      <w:r w:rsidRPr="0092753C">
        <w:rPr>
          <w:rFonts w:ascii="Calibri" w:hAnsi="Calibri" w:cs="Calibri"/>
          <w:b/>
          <w:lang w:val="cs-CZ"/>
        </w:rPr>
        <w:t xml:space="preserve">Číslo schválení: </w:t>
      </w:r>
      <w:r w:rsidR="00DF0AA3" w:rsidRPr="00DF0AA3">
        <w:rPr>
          <w:rFonts w:ascii="Calibri" w:hAnsi="Calibri" w:cs="Calibri"/>
          <w:lang w:val="cs-CZ"/>
        </w:rPr>
        <w:t>071-26/C</w:t>
      </w:r>
    </w:p>
    <w:p w14:paraId="6D2054A6" w14:textId="5DD13DEA" w:rsidR="00DF61C8" w:rsidRPr="0092753C" w:rsidRDefault="00017565" w:rsidP="00941CBD">
      <w:pPr>
        <w:pStyle w:val="Nadpis2"/>
        <w:spacing w:before="0" w:line="240" w:lineRule="auto"/>
        <w:rPr>
          <w:rFonts w:ascii="Calibri" w:hAnsi="Calibri" w:cs="Calibri"/>
          <w:color w:val="auto"/>
          <w:sz w:val="22"/>
          <w:szCs w:val="22"/>
          <w:lang w:val="cs-CZ"/>
        </w:rPr>
      </w:pPr>
      <w:r w:rsidRPr="0092753C">
        <w:rPr>
          <w:rFonts w:ascii="Calibri" w:hAnsi="Calibri" w:cs="Calibri"/>
          <w:color w:val="auto"/>
          <w:sz w:val="22"/>
          <w:szCs w:val="22"/>
          <w:lang w:val="cs-CZ"/>
        </w:rPr>
        <w:t>Výrobce</w:t>
      </w:r>
      <w:r w:rsidR="00591959" w:rsidRPr="0092753C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4D6A2151" w14:textId="554D0D53" w:rsidR="00591959" w:rsidRPr="0092753C" w:rsidRDefault="00017565" w:rsidP="00941CBD">
      <w:pPr>
        <w:spacing w:after="0" w:line="240" w:lineRule="auto"/>
        <w:rPr>
          <w:rFonts w:ascii="Calibri" w:hAnsi="Calibri" w:cs="Calibri"/>
          <w:lang w:val="cs-CZ"/>
        </w:rPr>
      </w:pPr>
      <w:proofErr w:type="spellStart"/>
      <w:r w:rsidRPr="0092753C">
        <w:rPr>
          <w:rFonts w:ascii="Calibri" w:hAnsi="Calibri" w:cs="Calibri"/>
          <w:lang w:val="cs-CZ"/>
        </w:rPr>
        <w:t>Nextmune</w:t>
      </w:r>
      <w:proofErr w:type="spellEnd"/>
      <w:r w:rsidR="003023E6">
        <w:rPr>
          <w:rFonts w:ascii="Calibri" w:hAnsi="Calibri" w:cs="Calibri"/>
          <w:lang w:val="cs-CZ"/>
        </w:rPr>
        <w:t xml:space="preserve">, </w:t>
      </w:r>
      <w:r w:rsidRPr="0092753C">
        <w:rPr>
          <w:rFonts w:ascii="Calibri" w:hAnsi="Calibri" w:cs="Calibri"/>
          <w:lang w:val="cs-CZ"/>
        </w:rPr>
        <w:t xml:space="preserve">3 </w:t>
      </w:r>
      <w:proofErr w:type="spellStart"/>
      <w:r w:rsidRPr="0092753C">
        <w:rPr>
          <w:rFonts w:ascii="Calibri" w:hAnsi="Calibri" w:cs="Calibri"/>
          <w:lang w:val="cs-CZ"/>
        </w:rPr>
        <w:t>rue</w:t>
      </w:r>
      <w:proofErr w:type="spellEnd"/>
      <w:r w:rsidRPr="0092753C">
        <w:rPr>
          <w:rFonts w:ascii="Calibri" w:hAnsi="Calibri" w:cs="Calibri"/>
          <w:lang w:val="cs-CZ"/>
        </w:rPr>
        <w:t xml:space="preserve"> </w:t>
      </w:r>
      <w:proofErr w:type="spellStart"/>
      <w:r w:rsidRPr="0092753C">
        <w:rPr>
          <w:rFonts w:ascii="Calibri" w:hAnsi="Calibri" w:cs="Calibri"/>
          <w:lang w:val="cs-CZ"/>
        </w:rPr>
        <w:t>Pierre-Gilles</w:t>
      </w:r>
      <w:proofErr w:type="spellEnd"/>
      <w:r w:rsidRPr="0092753C">
        <w:rPr>
          <w:rFonts w:ascii="Calibri" w:hAnsi="Calibri" w:cs="Calibri"/>
          <w:lang w:val="cs-CZ"/>
        </w:rPr>
        <w:t xml:space="preserve"> de </w:t>
      </w:r>
      <w:proofErr w:type="spellStart"/>
      <w:r w:rsidRPr="0092753C">
        <w:rPr>
          <w:rFonts w:ascii="Calibri" w:hAnsi="Calibri" w:cs="Calibri"/>
          <w:lang w:val="cs-CZ"/>
        </w:rPr>
        <w:t>Gennes</w:t>
      </w:r>
      <w:proofErr w:type="spellEnd"/>
      <w:r w:rsidR="003023E6">
        <w:rPr>
          <w:rFonts w:ascii="Calibri" w:hAnsi="Calibri" w:cs="Calibri"/>
          <w:lang w:val="cs-CZ"/>
        </w:rPr>
        <w:t xml:space="preserve">, </w:t>
      </w:r>
      <w:r w:rsidRPr="0092753C">
        <w:rPr>
          <w:rFonts w:ascii="Calibri" w:hAnsi="Calibri" w:cs="Calibri"/>
          <w:lang w:val="cs-CZ"/>
        </w:rPr>
        <w:t xml:space="preserve">81100 </w:t>
      </w:r>
      <w:proofErr w:type="spellStart"/>
      <w:r w:rsidRPr="0092753C">
        <w:rPr>
          <w:rFonts w:ascii="Calibri" w:hAnsi="Calibri" w:cs="Calibri"/>
          <w:lang w:val="cs-CZ"/>
        </w:rPr>
        <w:t>Castres</w:t>
      </w:r>
      <w:proofErr w:type="spellEnd"/>
      <w:r w:rsidRPr="0092753C">
        <w:rPr>
          <w:rFonts w:ascii="Calibri" w:hAnsi="Calibri" w:cs="Calibri"/>
          <w:lang w:val="cs-CZ"/>
        </w:rPr>
        <w:t xml:space="preserve"> – Franc</w:t>
      </w:r>
      <w:r w:rsidR="00BF08F7">
        <w:rPr>
          <w:rFonts w:ascii="Calibri" w:hAnsi="Calibri" w:cs="Calibri"/>
          <w:lang w:val="cs-CZ"/>
        </w:rPr>
        <w:t>i</w:t>
      </w:r>
      <w:r w:rsidRPr="0092753C">
        <w:rPr>
          <w:rFonts w:ascii="Calibri" w:hAnsi="Calibri" w:cs="Calibri"/>
          <w:lang w:val="cs-CZ"/>
        </w:rPr>
        <w:t>e</w:t>
      </w:r>
      <w:r w:rsidRPr="0092753C">
        <w:rPr>
          <w:rFonts w:ascii="Calibri" w:hAnsi="Calibri" w:cs="Calibri"/>
          <w:lang w:val="cs-CZ"/>
        </w:rPr>
        <w:br/>
        <w:t>contact-france@nextmune.com</w:t>
      </w:r>
      <w:r w:rsidRPr="0092753C">
        <w:rPr>
          <w:rFonts w:ascii="Calibri" w:hAnsi="Calibri" w:cs="Calibri"/>
          <w:lang w:val="cs-CZ"/>
        </w:rPr>
        <w:br/>
      </w:r>
      <w:r w:rsidR="00591959" w:rsidRPr="0092753C">
        <w:rPr>
          <w:rFonts w:ascii="Calibri" w:hAnsi="Calibri" w:cs="Calibri"/>
          <w:lang w:val="cs-CZ"/>
        </w:rPr>
        <w:t>www.dermoscent.com</w:t>
      </w:r>
    </w:p>
    <w:p w14:paraId="09773286" w14:textId="77777777" w:rsidR="00DF61C8" w:rsidRPr="0092753C" w:rsidRDefault="00017565">
      <w:pPr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b/>
          <w:lang w:val="cs-CZ"/>
        </w:rPr>
        <w:t>PAO</w:t>
      </w:r>
      <w:r w:rsidRPr="0092753C">
        <w:rPr>
          <w:rFonts w:ascii="Calibri" w:hAnsi="Calibri" w:cs="Calibri"/>
          <w:lang w:val="cs-CZ"/>
        </w:rPr>
        <w:t>: 12 měsíců</w:t>
      </w:r>
    </w:p>
    <w:p w14:paraId="3CD9E6D7" w14:textId="77777777" w:rsidR="00DF61C8" w:rsidRPr="0092753C" w:rsidRDefault="00017565">
      <w:pPr>
        <w:rPr>
          <w:rFonts w:ascii="Calibri" w:hAnsi="Calibri" w:cs="Calibri"/>
          <w:lang w:val="cs-CZ"/>
        </w:rPr>
      </w:pPr>
      <w:r w:rsidRPr="0092753C">
        <w:rPr>
          <w:rFonts w:ascii="Calibri" w:hAnsi="Calibri" w:cs="Calibri"/>
          <w:b/>
          <w:lang w:val="cs-CZ"/>
        </w:rPr>
        <w:t>Objem</w:t>
      </w:r>
      <w:r w:rsidRPr="0092753C">
        <w:rPr>
          <w:rFonts w:ascii="Calibri" w:hAnsi="Calibri" w:cs="Calibri"/>
          <w:lang w:val="cs-CZ"/>
        </w:rPr>
        <w:t>: 200 ml</w:t>
      </w:r>
    </w:p>
    <w:sectPr w:rsidR="00DF61C8" w:rsidRPr="0092753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EE207" w14:textId="77777777" w:rsidR="00303D2A" w:rsidRDefault="00303D2A" w:rsidP="00591959">
      <w:pPr>
        <w:spacing w:after="0" w:line="240" w:lineRule="auto"/>
      </w:pPr>
      <w:r>
        <w:separator/>
      </w:r>
    </w:p>
  </w:endnote>
  <w:endnote w:type="continuationSeparator" w:id="0">
    <w:p w14:paraId="24D9644E" w14:textId="77777777" w:rsidR="00303D2A" w:rsidRDefault="00303D2A" w:rsidP="0059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E6BC7" w14:textId="77777777" w:rsidR="00303D2A" w:rsidRDefault="00303D2A" w:rsidP="00591959">
      <w:pPr>
        <w:spacing w:after="0" w:line="240" w:lineRule="auto"/>
      </w:pPr>
      <w:r>
        <w:separator/>
      </w:r>
    </w:p>
  </w:footnote>
  <w:footnote w:type="continuationSeparator" w:id="0">
    <w:p w14:paraId="0A871405" w14:textId="77777777" w:rsidR="00303D2A" w:rsidRDefault="00303D2A" w:rsidP="0059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E7AD4" w14:textId="3E90DDB8" w:rsidR="00591959" w:rsidRPr="0092753C" w:rsidRDefault="00591959" w:rsidP="00591959">
    <w:pPr>
      <w:jc w:val="both"/>
      <w:rPr>
        <w:rFonts w:ascii="Calibri" w:hAnsi="Calibri"/>
        <w:b/>
        <w:bCs/>
        <w:lang w:val="cs-CZ"/>
      </w:rPr>
    </w:pPr>
    <w:r w:rsidRPr="0092753C">
      <w:rPr>
        <w:rFonts w:ascii="Calibri" w:hAnsi="Calibri"/>
        <w:bCs/>
        <w:lang w:val="cs-CZ"/>
      </w:rPr>
      <w:t>Text na obal=PI</w:t>
    </w:r>
    <w:r w:rsidR="00503AF2">
      <w:rPr>
        <w:rFonts w:ascii="Calibri" w:hAnsi="Calibri"/>
        <w:bCs/>
        <w:lang w:val="cs-CZ"/>
      </w:rPr>
      <w:t xml:space="preserve"> </w:t>
    </w:r>
    <w:r w:rsidRPr="0092753C">
      <w:rPr>
        <w:rFonts w:ascii="Calibri" w:hAnsi="Calibri"/>
        <w:bCs/>
        <w:lang w:val="cs-CZ"/>
      </w:rPr>
      <w:t>součást dokumentace schválené rozhodnutím sp.</w:t>
    </w:r>
    <w:r w:rsidR="00503AF2">
      <w:rPr>
        <w:rFonts w:ascii="Calibri" w:hAnsi="Calibri"/>
        <w:bCs/>
        <w:lang w:val="cs-CZ"/>
      </w:rPr>
      <w:t> </w:t>
    </w:r>
    <w:r w:rsidRPr="0092753C">
      <w:rPr>
        <w:rFonts w:ascii="Calibri" w:hAnsi="Calibri"/>
        <w:bCs/>
        <w:lang w:val="cs-CZ"/>
      </w:rPr>
      <w:t>zn.</w:t>
    </w:r>
    <w:r w:rsidR="00503AF2">
      <w:rPr>
        <w:rFonts w:ascii="Calibri" w:hAnsi="Calibri"/>
        <w:bCs/>
        <w:lang w:val="cs-CZ"/>
      </w:rPr>
      <w:t> </w:t>
    </w:r>
    <w:sdt>
      <w:sdtPr>
        <w:rPr>
          <w:rFonts w:ascii="Calibri" w:hAnsi="Calibri"/>
          <w:bCs/>
          <w:lang w:val="cs-CZ"/>
        </w:rPr>
        <w:id w:val="1980487294"/>
        <w:placeholder>
          <w:docPart w:val="20DBE77FBA2B4891A9344F5EF5D700C9"/>
        </w:placeholder>
        <w:text/>
      </w:sdtPr>
      <w:sdtEndPr/>
      <w:sdtContent>
        <w:r w:rsidRPr="0092753C">
          <w:rPr>
            <w:rFonts w:ascii="Calibri" w:hAnsi="Calibri"/>
            <w:bCs/>
            <w:lang w:val="cs-CZ"/>
          </w:rPr>
          <w:t>USKVBL/16890/2025/POD</w:t>
        </w:r>
      </w:sdtContent>
    </w:sdt>
    <w:r w:rsidRPr="0092753C">
      <w:rPr>
        <w:rFonts w:ascii="Calibri" w:hAnsi="Calibri"/>
        <w:bCs/>
        <w:lang w:val="cs-CZ"/>
      </w:rPr>
      <w:t>, č.j.</w:t>
    </w:r>
    <w:r w:rsidR="00503AF2">
      <w:rPr>
        <w:rFonts w:ascii="Calibri" w:hAnsi="Calibri"/>
        <w:bCs/>
        <w:lang w:val="cs-CZ"/>
      </w:rPr>
      <w:t> </w:t>
    </w:r>
    <w:sdt>
      <w:sdtPr>
        <w:rPr>
          <w:rFonts w:ascii="Calibri" w:hAnsi="Calibri"/>
          <w:bCs/>
          <w:lang w:val="cs-CZ"/>
        </w:rPr>
        <w:id w:val="473950226"/>
        <w:placeholder>
          <w:docPart w:val="20DBE77FBA2B4891A9344F5EF5D700C9"/>
        </w:placeholder>
        <w:text/>
      </w:sdtPr>
      <w:sdtEndPr/>
      <w:sdtContent>
        <w:r w:rsidR="001650A3" w:rsidRPr="001650A3">
          <w:rPr>
            <w:rFonts w:ascii="Calibri" w:hAnsi="Calibri"/>
            <w:bCs/>
            <w:lang w:val="cs-CZ"/>
          </w:rPr>
          <w:t>USKVBL/2047/2026/REG-Gro</w:t>
        </w:r>
      </w:sdtContent>
    </w:sdt>
    <w:r w:rsidRPr="0092753C">
      <w:rPr>
        <w:rFonts w:ascii="Calibri" w:hAnsi="Calibri"/>
        <w:bCs/>
        <w:lang w:val="cs-CZ"/>
      </w:rPr>
      <w:t xml:space="preserve"> ze dne </w:t>
    </w:r>
    <w:sdt>
      <w:sdtPr>
        <w:rPr>
          <w:rFonts w:ascii="Calibri" w:hAnsi="Calibri"/>
          <w:bCs/>
          <w:lang w:val="cs-CZ"/>
        </w:rPr>
        <w:id w:val="1763483650"/>
        <w:placeholder>
          <w:docPart w:val="15A34F5AD53348B9A5F3599AEBD68D11"/>
        </w:placeholder>
        <w:date w:fullDate="2026-02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650A3">
          <w:rPr>
            <w:rFonts w:ascii="Calibri" w:hAnsi="Calibri"/>
            <w:bCs/>
            <w:lang w:val="cs-CZ"/>
          </w:rPr>
          <w:t>5.2.2026</w:t>
        </w:r>
      </w:sdtContent>
    </w:sdt>
    <w:r w:rsidRPr="0092753C">
      <w:rPr>
        <w:rFonts w:ascii="Calibri" w:hAnsi="Calibri"/>
        <w:bCs/>
        <w:lang w:val="cs-CZ"/>
      </w:rPr>
      <w:t xml:space="preserve"> o </w:t>
    </w:r>
    <w:sdt>
      <w:sdtPr>
        <w:rPr>
          <w:rFonts w:ascii="Calibri" w:hAnsi="Calibri"/>
          <w:lang w:val="cs-CZ"/>
        </w:rPr>
        <w:id w:val="-1147659314"/>
        <w:placeholder>
          <w:docPart w:val="72BE65B309484366A99594750EA8C54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92753C">
          <w:rPr>
            <w:rFonts w:ascii="Calibri" w:hAnsi="Calibri"/>
            <w:lang w:val="cs-CZ"/>
          </w:rPr>
          <w:t>schválení veterinárního přípravku</w:t>
        </w:r>
      </w:sdtContent>
    </w:sdt>
    <w:r w:rsidRPr="0092753C">
      <w:rPr>
        <w:rFonts w:ascii="Calibri" w:hAnsi="Calibri"/>
        <w:bCs/>
        <w:lang w:val="cs-CZ"/>
      </w:rPr>
      <w:t xml:space="preserve"> </w:t>
    </w:r>
    <w:sdt>
      <w:sdtPr>
        <w:rPr>
          <w:rFonts w:ascii="Calibri" w:hAnsi="Calibri"/>
          <w:lang w:val="cs-CZ"/>
        </w:rPr>
        <w:id w:val="-130401005"/>
        <w:placeholder>
          <w:docPart w:val="114827432C7644208003ED59E0353740"/>
        </w:placeholder>
        <w:text/>
      </w:sdtPr>
      <w:sdtEndPr/>
      <w:sdtContent>
        <w:r w:rsidRPr="0092753C">
          <w:rPr>
            <w:rFonts w:ascii="Calibri" w:hAnsi="Calibri"/>
            <w:lang w:val="cs-CZ"/>
          </w:rPr>
          <w:t>DERMOSCENT ATOP 7 SHAMPOO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565"/>
    <w:rsid w:val="00034616"/>
    <w:rsid w:val="0006063C"/>
    <w:rsid w:val="0007122A"/>
    <w:rsid w:val="0015074B"/>
    <w:rsid w:val="001650A3"/>
    <w:rsid w:val="0029639D"/>
    <w:rsid w:val="003023E6"/>
    <w:rsid w:val="00303D2A"/>
    <w:rsid w:val="00326F90"/>
    <w:rsid w:val="00503AF2"/>
    <w:rsid w:val="00591959"/>
    <w:rsid w:val="006362FF"/>
    <w:rsid w:val="007C0696"/>
    <w:rsid w:val="007F3E09"/>
    <w:rsid w:val="0092753C"/>
    <w:rsid w:val="00941CBD"/>
    <w:rsid w:val="00A2615D"/>
    <w:rsid w:val="00AA1D8D"/>
    <w:rsid w:val="00B47730"/>
    <w:rsid w:val="00B90F02"/>
    <w:rsid w:val="00BF08F7"/>
    <w:rsid w:val="00C25F9C"/>
    <w:rsid w:val="00CB0664"/>
    <w:rsid w:val="00CC5809"/>
    <w:rsid w:val="00DF0AA3"/>
    <w:rsid w:val="00DF61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AC0CA"/>
  <w14:defaultImageDpi w14:val="300"/>
  <w15:docId w15:val="{AAA1FEEE-9A7B-4455-B6B3-C9087F0B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stupntext">
    <w:name w:val="Placeholder Text"/>
    <w:rsid w:val="00591959"/>
    <w:rPr>
      <w:color w:val="808080"/>
    </w:rPr>
  </w:style>
  <w:style w:type="character" w:customStyle="1" w:styleId="Styl2">
    <w:name w:val="Styl2"/>
    <w:basedOn w:val="Standardnpsmoodstavce"/>
    <w:uiPriority w:val="1"/>
    <w:rsid w:val="00591959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95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919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1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DBE77FBA2B4891A9344F5EF5D70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088807-7EE1-4D17-B4A7-DD64B6C3C793}"/>
      </w:docPartPr>
      <w:docPartBody>
        <w:p w:rsidR="00E60D11" w:rsidRDefault="001B0331" w:rsidP="001B0331">
          <w:pPr>
            <w:pStyle w:val="20DBE77FBA2B4891A9344F5EF5D700C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5A34F5AD53348B9A5F3599AEBD68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4B31E3-68BA-4557-A5A8-53483EFEA8B5}"/>
      </w:docPartPr>
      <w:docPartBody>
        <w:p w:rsidR="00E60D11" w:rsidRDefault="001B0331" w:rsidP="001B0331">
          <w:pPr>
            <w:pStyle w:val="15A34F5AD53348B9A5F3599AEBD68D1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2BE65B309484366A99594750EA8C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3A38C-4FE3-4EE6-A557-BC91128887B4}"/>
      </w:docPartPr>
      <w:docPartBody>
        <w:p w:rsidR="00E60D11" w:rsidRDefault="001B0331" w:rsidP="001B0331">
          <w:pPr>
            <w:pStyle w:val="72BE65B309484366A99594750EA8C54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14827432C7644208003ED59E03537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3FC024-D29E-4FFF-9C47-C8E9CB9EB9F1}"/>
      </w:docPartPr>
      <w:docPartBody>
        <w:p w:rsidR="00E60D11" w:rsidRDefault="001B0331" w:rsidP="001B0331">
          <w:pPr>
            <w:pStyle w:val="114827432C7644208003ED59E035374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31"/>
    <w:rsid w:val="0006779A"/>
    <w:rsid w:val="001B0331"/>
    <w:rsid w:val="0076561D"/>
    <w:rsid w:val="009349CF"/>
    <w:rsid w:val="009376F2"/>
    <w:rsid w:val="00AC56DA"/>
    <w:rsid w:val="00B928D1"/>
    <w:rsid w:val="00CA0B8D"/>
    <w:rsid w:val="00E60D11"/>
    <w:rsid w:val="00E9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B0331"/>
    <w:rPr>
      <w:color w:val="808080"/>
    </w:rPr>
  </w:style>
  <w:style w:type="paragraph" w:customStyle="1" w:styleId="C424E01F343B49DA87B23CF6D29AC5AF">
    <w:name w:val="C424E01F343B49DA87B23CF6D29AC5AF"/>
    <w:rsid w:val="001B0331"/>
  </w:style>
  <w:style w:type="paragraph" w:customStyle="1" w:styleId="DC98A11F04B24B1F96704EAAA0775F24">
    <w:name w:val="DC98A11F04B24B1F96704EAAA0775F24"/>
    <w:rsid w:val="001B0331"/>
  </w:style>
  <w:style w:type="paragraph" w:customStyle="1" w:styleId="E150BEB97CE04091950A2B61E194BBAF">
    <w:name w:val="E150BEB97CE04091950A2B61E194BBAF"/>
    <w:rsid w:val="001B0331"/>
  </w:style>
  <w:style w:type="paragraph" w:customStyle="1" w:styleId="224AA9DEC9B74C989A0B881132A51B87">
    <w:name w:val="224AA9DEC9B74C989A0B881132A51B87"/>
    <w:rsid w:val="001B0331"/>
  </w:style>
  <w:style w:type="paragraph" w:customStyle="1" w:styleId="B7429A04D8F14A4AB68460F109D97A76">
    <w:name w:val="B7429A04D8F14A4AB68460F109D97A76"/>
    <w:rsid w:val="001B0331"/>
  </w:style>
  <w:style w:type="paragraph" w:customStyle="1" w:styleId="20DBE77FBA2B4891A9344F5EF5D700C9">
    <w:name w:val="20DBE77FBA2B4891A9344F5EF5D700C9"/>
    <w:rsid w:val="001B0331"/>
  </w:style>
  <w:style w:type="paragraph" w:customStyle="1" w:styleId="15A34F5AD53348B9A5F3599AEBD68D11">
    <w:name w:val="15A34F5AD53348B9A5F3599AEBD68D11"/>
    <w:rsid w:val="001B0331"/>
  </w:style>
  <w:style w:type="paragraph" w:customStyle="1" w:styleId="72BE65B309484366A99594750EA8C547">
    <w:name w:val="72BE65B309484366A99594750EA8C547"/>
    <w:rsid w:val="001B0331"/>
  </w:style>
  <w:style w:type="paragraph" w:customStyle="1" w:styleId="114827432C7644208003ED59E0353740">
    <w:name w:val="114827432C7644208003ED59E0353740"/>
    <w:rsid w:val="001B0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F6B50-9C1F-4390-9B88-DFFFE560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Nepejchalová Leona</cp:lastModifiedBy>
  <cp:revision>12</cp:revision>
  <dcterms:created xsi:type="dcterms:W3CDTF">2025-12-05T13:55:00Z</dcterms:created>
  <dcterms:modified xsi:type="dcterms:W3CDTF">2026-02-09T10:43:00Z</dcterms:modified>
  <cp:category/>
</cp:coreProperties>
</file>