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9D579" w14:textId="787BCC34" w:rsidR="0075573F" w:rsidRPr="00536C3A" w:rsidRDefault="007776B3" w:rsidP="00BF0E7E">
      <w:pPr>
        <w:spacing w:after="0"/>
        <w:jc w:val="both"/>
        <w:rPr>
          <w:rFonts w:ascii="Aptos" w:hAnsi="Aptos" w:cs="Times New Roman"/>
          <w:b/>
          <w:bCs/>
          <w:lang w:val="cs-CZ"/>
        </w:rPr>
      </w:pPr>
      <w:r w:rsidRPr="00536C3A">
        <w:rPr>
          <w:rFonts w:ascii="Aptos" w:hAnsi="Aptos" w:cs="Times New Roman"/>
          <w:b/>
          <w:bCs/>
          <w:lang w:val="cs-CZ"/>
        </w:rPr>
        <w:t xml:space="preserve">Ubrousky </w:t>
      </w:r>
      <w:proofErr w:type="spellStart"/>
      <w:r w:rsidRPr="00536C3A">
        <w:rPr>
          <w:rFonts w:ascii="Aptos" w:hAnsi="Aptos" w:cs="Times New Roman"/>
          <w:b/>
          <w:bCs/>
          <w:lang w:val="cs-CZ"/>
        </w:rPr>
        <w:t>Inodorina</w:t>
      </w:r>
      <w:proofErr w:type="spellEnd"/>
      <w:r w:rsidRPr="00536C3A">
        <w:rPr>
          <w:rFonts w:ascii="Aptos" w:hAnsi="Aptos" w:cs="Times New Roman"/>
          <w:b/>
          <w:bCs/>
          <w:lang w:val="cs-CZ"/>
        </w:rPr>
        <w:t xml:space="preserve"> na oči a uši heřmánek </w:t>
      </w:r>
    </w:p>
    <w:p w14:paraId="0C5A7112" w14:textId="46566A9E" w:rsidR="007776B3" w:rsidRPr="00536C3A" w:rsidRDefault="007776B3" w:rsidP="00BF0E7E">
      <w:pPr>
        <w:spacing w:after="0"/>
        <w:jc w:val="both"/>
        <w:rPr>
          <w:rFonts w:ascii="Aptos" w:hAnsi="Aptos" w:cs="Times New Roman"/>
          <w:b/>
          <w:bCs/>
          <w:lang w:val="cs-CZ"/>
        </w:rPr>
      </w:pPr>
      <w:r w:rsidRPr="00536C3A">
        <w:rPr>
          <w:rFonts w:ascii="Aptos" w:hAnsi="Aptos" w:cs="Times New Roman"/>
          <w:b/>
          <w:bCs/>
          <w:lang w:val="cs-CZ"/>
        </w:rPr>
        <w:t>15</w:t>
      </w:r>
      <w:r w:rsidR="0075573F" w:rsidRPr="00536C3A">
        <w:rPr>
          <w:rFonts w:ascii="Aptos" w:hAnsi="Aptos" w:cs="Times New Roman"/>
          <w:b/>
          <w:bCs/>
          <w:lang w:val="cs-CZ"/>
        </w:rPr>
        <w:t xml:space="preserve"> </w:t>
      </w:r>
      <w:r w:rsidRPr="00536C3A">
        <w:rPr>
          <w:rFonts w:ascii="Aptos" w:hAnsi="Aptos" w:cs="Times New Roman"/>
          <w:b/>
          <w:bCs/>
          <w:lang w:val="cs-CZ"/>
        </w:rPr>
        <w:t>ks</w:t>
      </w:r>
    </w:p>
    <w:p w14:paraId="7C450124" w14:textId="77777777" w:rsidR="00F55166" w:rsidRPr="00536C3A" w:rsidRDefault="00F55166" w:rsidP="00BF0E7E">
      <w:pPr>
        <w:spacing w:after="0"/>
        <w:jc w:val="both"/>
        <w:rPr>
          <w:rFonts w:ascii="Aptos" w:hAnsi="Aptos" w:cs="Times New Roman"/>
          <w:b/>
          <w:bCs/>
          <w:lang w:val="cs-CZ"/>
        </w:rPr>
      </w:pPr>
    </w:p>
    <w:p w14:paraId="0F3DA890" w14:textId="4BA1F9FF" w:rsidR="0075573F" w:rsidRPr="00536C3A" w:rsidRDefault="00561E4D" w:rsidP="00BF0E7E">
      <w:pPr>
        <w:spacing w:after="0"/>
        <w:jc w:val="both"/>
        <w:rPr>
          <w:rFonts w:ascii="Aptos" w:hAnsi="Aptos" w:cs="Times New Roman"/>
          <w:lang w:val="cs-CZ"/>
        </w:rPr>
      </w:pPr>
      <w:r w:rsidRPr="00536C3A">
        <w:rPr>
          <w:rFonts w:ascii="Aptos" w:hAnsi="Aptos" w:cs="Times New Roman"/>
          <w:lang w:val="cs-CZ"/>
        </w:rPr>
        <w:t>Jednorázové vlhčené ubrousky pro čištění očí a uší zvířat. Extrakt z heřmánku, známý pro své uklidňující vlastnosti</w:t>
      </w:r>
      <w:r w:rsidR="00F55166" w:rsidRPr="00536C3A">
        <w:rPr>
          <w:rFonts w:ascii="Aptos" w:hAnsi="Aptos" w:cs="Times New Roman"/>
          <w:lang w:val="cs-CZ"/>
        </w:rPr>
        <w:t xml:space="preserve"> </w:t>
      </w:r>
      <w:r w:rsidRPr="00536C3A">
        <w:rPr>
          <w:rFonts w:ascii="Aptos" w:hAnsi="Aptos" w:cs="Times New Roman"/>
          <w:lang w:val="cs-CZ"/>
        </w:rPr>
        <w:t xml:space="preserve">a extrakt z </w:t>
      </w:r>
      <w:r w:rsidR="00F55166" w:rsidRPr="00536C3A">
        <w:rPr>
          <w:rFonts w:ascii="Aptos" w:hAnsi="Aptos" w:cs="Times New Roman"/>
          <w:lang w:val="cs-CZ"/>
        </w:rPr>
        <w:t xml:space="preserve">vilínu </w:t>
      </w:r>
      <w:r w:rsidRPr="00536C3A">
        <w:rPr>
          <w:rFonts w:ascii="Aptos" w:hAnsi="Aptos" w:cs="Times New Roman"/>
          <w:lang w:val="cs-CZ"/>
        </w:rPr>
        <w:t xml:space="preserve">obsažené v ubrouscích zaručují jemné čištění, při kterém se odstraní zbytky nečistot a zvíře zůstane čisté a jemně provoněné. </w:t>
      </w:r>
    </w:p>
    <w:p w14:paraId="64E1244A" w14:textId="77777777" w:rsidR="0075573F" w:rsidRPr="00536C3A" w:rsidRDefault="0075573F" w:rsidP="00BF0E7E">
      <w:pPr>
        <w:spacing w:after="0"/>
        <w:jc w:val="both"/>
        <w:rPr>
          <w:rFonts w:ascii="Aptos" w:hAnsi="Aptos" w:cs="Times New Roman"/>
          <w:b/>
          <w:bCs/>
          <w:lang w:val="cs-CZ"/>
        </w:rPr>
      </w:pPr>
    </w:p>
    <w:p w14:paraId="16AA20EC" w14:textId="20009AE8" w:rsidR="0075573F" w:rsidRPr="00536C3A" w:rsidRDefault="00561E4D" w:rsidP="00BF0E7E">
      <w:pPr>
        <w:spacing w:after="0"/>
        <w:jc w:val="both"/>
        <w:rPr>
          <w:rFonts w:ascii="Aptos" w:hAnsi="Aptos" w:cs="Times New Roman"/>
          <w:lang w:val="cs-CZ"/>
        </w:rPr>
      </w:pPr>
      <w:r w:rsidRPr="00536C3A">
        <w:rPr>
          <w:rFonts w:ascii="Aptos" w:hAnsi="Aptos" w:cs="Times New Roman"/>
          <w:b/>
          <w:bCs/>
          <w:lang w:val="cs-CZ"/>
        </w:rPr>
        <w:t>Návod k použití</w:t>
      </w:r>
      <w:r w:rsidRPr="00536C3A">
        <w:rPr>
          <w:rFonts w:ascii="Aptos" w:hAnsi="Aptos" w:cs="Times New Roman"/>
          <w:lang w:val="cs-CZ"/>
        </w:rPr>
        <w:t xml:space="preserve">: Vytáhněte ubrousek, rozprostřete jej a jemně jím otřete oči a uši, bez oplachování. Po použití obal řádně zavřete a spotřebujte do 6 měsíců </w:t>
      </w:r>
      <w:r w:rsidR="00F55166" w:rsidRPr="00536C3A">
        <w:rPr>
          <w:rFonts w:ascii="Aptos" w:hAnsi="Aptos" w:cs="Times New Roman"/>
          <w:lang w:val="cs-CZ"/>
        </w:rPr>
        <w:t>po</w:t>
      </w:r>
      <w:r w:rsidRPr="00536C3A">
        <w:rPr>
          <w:rFonts w:ascii="Aptos" w:hAnsi="Aptos" w:cs="Times New Roman"/>
          <w:lang w:val="cs-CZ"/>
        </w:rPr>
        <w:t xml:space="preserve"> otevření.</w:t>
      </w:r>
    </w:p>
    <w:p w14:paraId="6604769A" w14:textId="77777777" w:rsidR="0075573F" w:rsidRPr="00536C3A" w:rsidRDefault="0075573F" w:rsidP="00BF0E7E">
      <w:pPr>
        <w:spacing w:after="0"/>
        <w:jc w:val="both"/>
        <w:rPr>
          <w:rFonts w:ascii="Aptos" w:hAnsi="Aptos" w:cs="Times New Roman"/>
          <w:lang w:val="cs-CZ"/>
        </w:rPr>
      </w:pPr>
    </w:p>
    <w:p w14:paraId="4606503E" w14:textId="52438601" w:rsidR="0075573F" w:rsidRPr="00536C3A" w:rsidRDefault="00561E4D" w:rsidP="00BF0E7E">
      <w:pPr>
        <w:spacing w:after="0"/>
        <w:jc w:val="both"/>
        <w:rPr>
          <w:rFonts w:ascii="Aptos" w:hAnsi="Aptos" w:cs="Times New Roman"/>
          <w:lang w:val="cs-CZ"/>
        </w:rPr>
      </w:pPr>
      <w:r w:rsidRPr="00536C3A">
        <w:rPr>
          <w:rFonts w:ascii="Aptos" w:hAnsi="Aptos" w:cs="Times New Roman"/>
          <w:b/>
          <w:lang w:val="cs-CZ"/>
        </w:rPr>
        <w:t>Složení</w:t>
      </w:r>
      <w:r w:rsidRPr="00536C3A">
        <w:rPr>
          <w:rFonts w:ascii="Aptos" w:hAnsi="Aptos" w:cs="Times New Roman"/>
          <w:lang w:val="cs-CZ"/>
        </w:rPr>
        <w:t xml:space="preserve">: </w:t>
      </w:r>
      <w:proofErr w:type="spellStart"/>
      <w:r w:rsidRPr="00536C3A">
        <w:rPr>
          <w:rFonts w:ascii="Aptos" w:hAnsi="Aptos" w:cs="Times New Roman"/>
          <w:lang w:val="cs-CZ"/>
        </w:rPr>
        <w:t>Aqua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Chamomilla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Recutita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Flower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Extract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Phenoxyethanol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Ethylhexylglycerin</w:t>
      </w:r>
      <w:proofErr w:type="spellEnd"/>
      <w:r w:rsidRPr="00536C3A">
        <w:rPr>
          <w:rFonts w:ascii="Aptos" w:hAnsi="Aptos" w:cs="Times New Roman"/>
          <w:lang w:val="cs-CZ"/>
        </w:rPr>
        <w:t xml:space="preserve">, Propylene </w:t>
      </w:r>
      <w:proofErr w:type="spellStart"/>
      <w:r w:rsidRPr="00536C3A">
        <w:rPr>
          <w:rFonts w:ascii="Aptos" w:hAnsi="Aptos" w:cs="Times New Roman"/>
          <w:lang w:val="cs-CZ"/>
        </w:rPr>
        <w:t>Glycol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Hamamelis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Virginiana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Leaf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Extract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Bisabolol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Tetrasodium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Glutamate</w:t>
      </w:r>
      <w:proofErr w:type="spellEnd"/>
      <w:r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Diacetate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Lactic</w:t>
      </w:r>
      <w:proofErr w:type="spellEnd"/>
      <w:r w:rsidRPr="00536C3A">
        <w:rPr>
          <w:rFonts w:ascii="Aptos" w:hAnsi="Aptos" w:cs="Times New Roman"/>
          <w:lang w:val="cs-CZ"/>
        </w:rPr>
        <w:t xml:space="preserve"> Acid, </w:t>
      </w:r>
      <w:proofErr w:type="spellStart"/>
      <w:r w:rsidRPr="00536C3A">
        <w:rPr>
          <w:rFonts w:ascii="Aptos" w:hAnsi="Aptos" w:cs="Times New Roman"/>
          <w:lang w:val="cs-CZ"/>
        </w:rPr>
        <w:t>Parfum</w:t>
      </w:r>
      <w:proofErr w:type="spellEnd"/>
      <w:r w:rsidRPr="00536C3A">
        <w:rPr>
          <w:rFonts w:ascii="Aptos" w:hAnsi="Aptos" w:cs="Times New Roman"/>
          <w:lang w:val="cs-CZ"/>
        </w:rPr>
        <w:t>,</w:t>
      </w:r>
      <w:r w:rsidR="00792063" w:rsidRPr="00536C3A">
        <w:rPr>
          <w:rFonts w:ascii="Aptos" w:hAnsi="Aptos" w:cs="Times New Roman"/>
          <w:lang w:val="cs-CZ"/>
        </w:rPr>
        <w:t xml:space="preserve"> </w:t>
      </w:r>
      <w:proofErr w:type="spellStart"/>
      <w:r w:rsidRPr="00536C3A">
        <w:rPr>
          <w:rFonts w:ascii="Aptos" w:hAnsi="Aptos" w:cs="Times New Roman"/>
          <w:lang w:val="cs-CZ"/>
        </w:rPr>
        <w:t>Linalool</w:t>
      </w:r>
      <w:proofErr w:type="spellEnd"/>
      <w:r w:rsidRPr="00536C3A">
        <w:rPr>
          <w:rFonts w:ascii="Aptos" w:hAnsi="Aptos" w:cs="Times New Roman"/>
          <w:lang w:val="cs-CZ"/>
        </w:rPr>
        <w:t xml:space="preserve">, </w:t>
      </w:r>
      <w:proofErr w:type="spellStart"/>
      <w:r w:rsidRPr="00536C3A">
        <w:rPr>
          <w:rFonts w:ascii="Aptos" w:hAnsi="Aptos" w:cs="Times New Roman"/>
          <w:lang w:val="cs-CZ"/>
        </w:rPr>
        <w:t>Coumarin</w:t>
      </w:r>
      <w:proofErr w:type="spellEnd"/>
      <w:r w:rsidRPr="00536C3A">
        <w:rPr>
          <w:rFonts w:ascii="Aptos" w:hAnsi="Aptos" w:cs="Times New Roman"/>
          <w:lang w:val="cs-CZ"/>
        </w:rPr>
        <w:t xml:space="preserve">, Benzyl </w:t>
      </w:r>
      <w:proofErr w:type="spellStart"/>
      <w:r w:rsidRPr="00536C3A">
        <w:rPr>
          <w:rFonts w:ascii="Aptos" w:hAnsi="Aptos" w:cs="Times New Roman"/>
          <w:lang w:val="cs-CZ"/>
        </w:rPr>
        <w:t>Alcohol</w:t>
      </w:r>
      <w:proofErr w:type="spellEnd"/>
      <w:r w:rsidRPr="00536C3A">
        <w:rPr>
          <w:rFonts w:ascii="Aptos" w:hAnsi="Aptos" w:cs="Times New Roman"/>
          <w:lang w:val="cs-CZ"/>
        </w:rPr>
        <w:t xml:space="preserve">. </w:t>
      </w:r>
    </w:p>
    <w:p w14:paraId="4C6615C1" w14:textId="77777777" w:rsidR="0075573F" w:rsidRPr="00536C3A" w:rsidRDefault="0075573F" w:rsidP="00BF0E7E">
      <w:pPr>
        <w:spacing w:after="0"/>
        <w:jc w:val="both"/>
        <w:rPr>
          <w:rFonts w:ascii="Aptos" w:hAnsi="Aptos" w:cs="Times New Roman"/>
          <w:lang w:val="cs-CZ"/>
        </w:rPr>
      </w:pPr>
    </w:p>
    <w:p w14:paraId="30467BB2" w14:textId="0378B866" w:rsidR="0075573F" w:rsidRPr="00536C3A" w:rsidRDefault="003E2534" w:rsidP="00BF0E7E">
      <w:pPr>
        <w:spacing w:after="0"/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b/>
          <w:bCs/>
          <w:lang w:val="cs-CZ"/>
        </w:rPr>
        <w:t>Bezpečnostní pokyny:</w:t>
      </w:r>
      <w:r w:rsidRPr="00536C3A">
        <w:rPr>
          <w:rFonts w:ascii="Aptos" w:hAnsi="Aptos"/>
          <w:lang w:val="cs-CZ"/>
        </w:rPr>
        <w:t xml:space="preserve"> Bezpečnostní list je k dispozici na vyžádání. </w:t>
      </w:r>
      <w:r w:rsidR="00A409EA" w:rsidRPr="00536C3A">
        <w:rPr>
          <w:rFonts w:ascii="Aptos" w:hAnsi="Aptos"/>
          <w:lang w:val="cs-CZ"/>
        </w:rPr>
        <w:t xml:space="preserve">Obsahuje </w:t>
      </w:r>
      <w:proofErr w:type="spellStart"/>
      <w:r w:rsidR="00A409EA" w:rsidRPr="00536C3A">
        <w:rPr>
          <w:rFonts w:ascii="Aptos" w:hAnsi="Aptos"/>
          <w:lang w:val="cs-CZ"/>
        </w:rPr>
        <w:t>benzylalkohol</w:t>
      </w:r>
      <w:proofErr w:type="spellEnd"/>
      <w:r w:rsidR="00A409EA" w:rsidRPr="00536C3A">
        <w:rPr>
          <w:rFonts w:ascii="Aptos" w:hAnsi="Aptos"/>
          <w:lang w:val="cs-CZ"/>
        </w:rPr>
        <w:t xml:space="preserve">. </w:t>
      </w:r>
      <w:r w:rsidRPr="00536C3A">
        <w:rPr>
          <w:rFonts w:ascii="Aptos" w:hAnsi="Aptos"/>
          <w:lang w:val="cs-CZ"/>
        </w:rPr>
        <w:t xml:space="preserve">Může vyvolat alergickou reakci. Je-li nutná lékařská pomoc, mějte po ruce obal nebo štítek produktu. Uchovávejte mimo </w:t>
      </w:r>
      <w:r w:rsidR="0075573F" w:rsidRPr="00536C3A">
        <w:rPr>
          <w:rFonts w:ascii="Aptos" w:hAnsi="Aptos"/>
          <w:lang w:val="cs-CZ"/>
        </w:rPr>
        <w:t xml:space="preserve">dohled a </w:t>
      </w:r>
      <w:r w:rsidRPr="00536C3A">
        <w:rPr>
          <w:rFonts w:ascii="Aptos" w:hAnsi="Aptos"/>
          <w:lang w:val="cs-CZ"/>
        </w:rPr>
        <w:t xml:space="preserve">dosah dětí. </w:t>
      </w:r>
      <w:r w:rsidR="00F55166" w:rsidRPr="00536C3A">
        <w:rPr>
          <w:rFonts w:ascii="Aptos" w:hAnsi="Aptos"/>
          <w:lang w:val="cs-CZ"/>
        </w:rPr>
        <w:t>P</w:t>
      </w:r>
      <w:r w:rsidRPr="00536C3A">
        <w:rPr>
          <w:rFonts w:ascii="Aptos" w:hAnsi="Aptos"/>
          <w:lang w:val="cs-CZ"/>
        </w:rPr>
        <w:t>ouze pro zvířata. Pouze k vnějšímu použití. Po každém použití obal pečlivě uzavřete. Chraňte před</w:t>
      </w:r>
      <w:r w:rsidR="0075573F" w:rsidRPr="00536C3A">
        <w:rPr>
          <w:rFonts w:ascii="Aptos" w:hAnsi="Aptos"/>
          <w:lang w:val="cs-CZ"/>
        </w:rPr>
        <w:t xml:space="preserve"> přímým</w:t>
      </w:r>
      <w:r w:rsidRPr="00536C3A">
        <w:rPr>
          <w:rFonts w:ascii="Aptos" w:hAnsi="Aptos"/>
          <w:lang w:val="cs-CZ"/>
        </w:rPr>
        <w:t xml:space="preserve"> slunečním zářením. Nevhazujte vlhčené ubrousky do toalety. </w:t>
      </w:r>
    </w:p>
    <w:p w14:paraId="33FB7A30" w14:textId="4946C0F9" w:rsidR="0075573F" w:rsidRPr="00536C3A" w:rsidRDefault="00E4292C" w:rsidP="00BF0E7E">
      <w:pPr>
        <w:spacing w:after="0"/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b/>
          <w:lang w:val="cs-CZ"/>
        </w:rPr>
        <w:t>Číslo šarže, datum spotřeby a výrobce</w:t>
      </w:r>
      <w:r w:rsidRPr="00536C3A">
        <w:rPr>
          <w:rFonts w:ascii="Aptos" w:hAnsi="Aptos"/>
          <w:lang w:val="cs-CZ"/>
        </w:rPr>
        <w:t>: uvedeno na obalu</w:t>
      </w:r>
      <w:r w:rsidR="003E2534" w:rsidRPr="00536C3A">
        <w:rPr>
          <w:rFonts w:ascii="Aptos" w:hAnsi="Aptos"/>
          <w:lang w:val="cs-CZ"/>
        </w:rPr>
        <w:t xml:space="preserve"> </w:t>
      </w:r>
    </w:p>
    <w:p w14:paraId="084F4C87" w14:textId="013A487C" w:rsidR="0075573F" w:rsidRPr="00536C3A" w:rsidRDefault="003E2534" w:rsidP="00BF0E7E">
      <w:pPr>
        <w:spacing w:after="0"/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lang w:val="cs-CZ"/>
        </w:rPr>
        <w:t xml:space="preserve">Vyrobeno v Itálii. Veterinární přípravek. </w:t>
      </w:r>
    </w:p>
    <w:p w14:paraId="1D207522" w14:textId="3A65F8D5" w:rsidR="0075573F" w:rsidRPr="00536C3A" w:rsidRDefault="003E2534" w:rsidP="00BF0E7E">
      <w:pPr>
        <w:spacing w:after="0"/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b/>
          <w:lang w:val="cs-CZ"/>
        </w:rPr>
        <w:t>Číslo schválení</w:t>
      </w:r>
      <w:r w:rsidRPr="00536C3A">
        <w:rPr>
          <w:rFonts w:ascii="Aptos" w:hAnsi="Aptos"/>
          <w:lang w:val="cs-CZ"/>
        </w:rPr>
        <w:t xml:space="preserve">: </w:t>
      </w:r>
      <w:r w:rsidR="007776B3" w:rsidRPr="00536C3A">
        <w:rPr>
          <w:rFonts w:ascii="Aptos" w:hAnsi="Aptos"/>
          <w:lang w:val="cs-CZ"/>
        </w:rPr>
        <w:t>011-21/C</w:t>
      </w:r>
      <w:bookmarkStart w:id="0" w:name="_GoBack"/>
      <w:bookmarkEnd w:id="0"/>
    </w:p>
    <w:p w14:paraId="56744A62" w14:textId="7507DE30" w:rsidR="00F55166" w:rsidRPr="00536C3A" w:rsidRDefault="003E2534" w:rsidP="00BF0E7E">
      <w:pPr>
        <w:spacing w:after="0"/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b/>
          <w:lang w:val="cs-CZ"/>
        </w:rPr>
        <w:t>Držitel rozhodnutí o schválen</w:t>
      </w:r>
      <w:r w:rsidR="00F55166" w:rsidRPr="00536C3A">
        <w:rPr>
          <w:rFonts w:ascii="Aptos" w:hAnsi="Aptos"/>
          <w:b/>
          <w:lang w:val="cs-CZ"/>
        </w:rPr>
        <w:t>í/Dovozce</w:t>
      </w:r>
      <w:r w:rsidRPr="00536C3A">
        <w:rPr>
          <w:rFonts w:ascii="Aptos" w:hAnsi="Aptos"/>
          <w:lang w:val="cs-CZ"/>
        </w:rPr>
        <w:t xml:space="preserve">: </w:t>
      </w:r>
    </w:p>
    <w:p w14:paraId="1AA0865A" w14:textId="2000EBDA" w:rsidR="00D00BA9" w:rsidRPr="00536C3A" w:rsidRDefault="003E2534" w:rsidP="00BF0E7E">
      <w:pPr>
        <w:spacing w:after="0"/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lang w:val="cs-CZ"/>
        </w:rPr>
        <w:t>Plaček s.r.o., Revoluční 1381, Poděbrady</w:t>
      </w:r>
      <w:r w:rsidR="001F0483" w:rsidRPr="00536C3A">
        <w:rPr>
          <w:rFonts w:ascii="Aptos" w:hAnsi="Aptos"/>
          <w:lang w:val="cs-CZ"/>
        </w:rPr>
        <w:t>,</w:t>
      </w:r>
      <w:r w:rsidRPr="00536C3A">
        <w:rPr>
          <w:rFonts w:ascii="Aptos" w:hAnsi="Aptos"/>
          <w:lang w:val="cs-CZ"/>
        </w:rPr>
        <w:t xml:space="preserve"> Česká republika. </w:t>
      </w:r>
    </w:p>
    <w:p w14:paraId="1FBC3CC3" w14:textId="77777777" w:rsidR="0030051B" w:rsidRPr="00536C3A" w:rsidRDefault="0030051B" w:rsidP="00E4292C">
      <w:pPr>
        <w:jc w:val="both"/>
        <w:rPr>
          <w:rFonts w:ascii="Aptos" w:hAnsi="Aptos"/>
          <w:b/>
          <w:bCs/>
          <w:lang w:val="cs-CZ"/>
        </w:rPr>
      </w:pPr>
    </w:p>
    <w:p w14:paraId="0235A384" w14:textId="4E7EAFB3" w:rsidR="00E534A0" w:rsidRPr="00536C3A" w:rsidRDefault="003E2534" w:rsidP="0075573F">
      <w:pPr>
        <w:jc w:val="both"/>
        <w:rPr>
          <w:rFonts w:ascii="Aptos" w:hAnsi="Aptos"/>
          <w:lang w:val="cs-CZ"/>
        </w:rPr>
      </w:pPr>
      <w:r w:rsidRPr="00536C3A">
        <w:rPr>
          <w:rFonts w:ascii="Aptos" w:hAnsi="Aptos"/>
          <w:lang w:val="cs-CZ"/>
        </w:rPr>
        <w:t xml:space="preserve">  </w:t>
      </w:r>
    </w:p>
    <w:p w14:paraId="6FE49B0D" w14:textId="77777777" w:rsidR="00E534A0" w:rsidRPr="00536C3A" w:rsidRDefault="00E534A0" w:rsidP="00902604">
      <w:pPr>
        <w:spacing w:after="0"/>
        <w:jc w:val="both"/>
        <w:rPr>
          <w:rFonts w:ascii="Aptos" w:hAnsi="Aptos"/>
          <w:lang w:val="cs-CZ"/>
        </w:rPr>
      </w:pPr>
    </w:p>
    <w:sectPr w:rsidR="00E534A0" w:rsidRPr="00536C3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1B096" w14:textId="77777777" w:rsidR="004F42F4" w:rsidRDefault="004F42F4" w:rsidP="0075573F">
      <w:pPr>
        <w:spacing w:after="0" w:line="240" w:lineRule="auto"/>
      </w:pPr>
      <w:r>
        <w:separator/>
      </w:r>
    </w:p>
  </w:endnote>
  <w:endnote w:type="continuationSeparator" w:id="0">
    <w:p w14:paraId="05B2553C" w14:textId="77777777" w:rsidR="004F42F4" w:rsidRDefault="004F42F4" w:rsidP="0075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36D1E" w14:textId="77777777" w:rsidR="004F42F4" w:rsidRDefault="004F42F4" w:rsidP="0075573F">
      <w:pPr>
        <w:spacing w:after="0" w:line="240" w:lineRule="auto"/>
      </w:pPr>
      <w:r>
        <w:separator/>
      </w:r>
    </w:p>
  </w:footnote>
  <w:footnote w:type="continuationSeparator" w:id="0">
    <w:p w14:paraId="23F23A2F" w14:textId="77777777" w:rsidR="004F42F4" w:rsidRDefault="004F42F4" w:rsidP="0075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E199" w14:textId="2A126D89" w:rsidR="0075573F" w:rsidRPr="003E6FA3" w:rsidRDefault="0075573F" w:rsidP="00BF6F16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F626089C2B9842A9BC54F675F32C5926"/>
        </w:placeholder>
        <w:text/>
      </w:sdtPr>
      <w:sdtEndPr/>
      <w:sdtContent>
        <w:r>
          <w:rPr>
            <w:bCs/>
          </w:rPr>
          <w:t>USKVBL/11003/2025/POD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F626089C2B9842A9BC54F675F32C5926"/>
        </w:placeholder>
        <w:text/>
      </w:sdtPr>
      <w:sdtEndPr/>
      <w:sdtContent>
        <w:r w:rsidR="001F0483" w:rsidRPr="001F0483">
          <w:rPr>
            <w:bCs/>
          </w:rPr>
          <w:t>USKVBL/16555/2025/REG-Gro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D3C3CEB4D96C413FB6FA2784D674159A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F0483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D8EF68BB61AC44FBA6755E8C98DBD85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179580269C3D41E192A31616F2E8D96D"/>
        </w:placeholder>
        <w:text/>
      </w:sdtPr>
      <w:sdtEndPr/>
      <w:sdtContent>
        <w:proofErr w:type="spellStart"/>
        <w:r>
          <w:t>Ubrousky</w:t>
        </w:r>
        <w:proofErr w:type="spellEnd"/>
        <w:r>
          <w:t xml:space="preserve"> </w:t>
        </w:r>
        <w:proofErr w:type="spellStart"/>
        <w:r>
          <w:t>Inodorina</w:t>
        </w:r>
        <w:proofErr w:type="spellEnd"/>
        <w:r>
          <w:t xml:space="preserve"> </w:t>
        </w:r>
        <w:proofErr w:type="spellStart"/>
        <w:r>
          <w:t>na</w:t>
        </w:r>
        <w:proofErr w:type="spellEnd"/>
        <w:r>
          <w:t xml:space="preserve"> </w:t>
        </w:r>
        <w:proofErr w:type="spellStart"/>
        <w:r>
          <w:t>oči</w:t>
        </w:r>
        <w:proofErr w:type="spellEnd"/>
        <w:r>
          <w:t xml:space="preserve"> a </w:t>
        </w:r>
        <w:proofErr w:type="spellStart"/>
        <w:r>
          <w:t>uši</w:t>
        </w:r>
        <w:proofErr w:type="spellEnd"/>
        <w:r>
          <w:t xml:space="preserve"> </w:t>
        </w:r>
        <w:proofErr w:type="spellStart"/>
        <w:r>
          <w:t>heřmánek</w:t>
        </w:r>
        <w:proofErr w:type="spellEnd"/>
      </w:sdtContent>
    </w:sdt>
  </w:p>
  <w:p w14:paraId="32FD3C17" w14:textId="77777777" w:rsidR="0075573F" w:rsidRDefault="007557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15074B"/>
    <w:rsid w:val="001D1901"/>
    <w:rsid w:val="001F0483"/>
    <w:rsid w:val="00257BE8"/>
    <w:rsid w:val="0027459A"/>
    <w:rsid w:val="0029639D"/>
    <w:rsid w:val="002F5765"/>
    <w:rsid w:val="0030051B"/>
    <w:rsid w:val="00317822"/>
    <w:rsid w:val="00326F90"/>
    <w:rsid w:val="00341921"/>
    <w:rsid w:val="00364FF0"/>
    <w:rsid w:val="003B5384"/>
    <w:rsid w:val="003E071E"/>
    <w:rsid w:val="003E2534"/>
    <w:rsid w:val="003F6D31"/>
    <w:rsid w:val="004F42F4"/>
    <w:rsid w:val="00513B07"/>
    <w:rsid w:val="00536C3A"/>
    <w:rsid w:val="00561E4D"/>
    <w:rsid w:val="00635383"/>
    <w:rsid w:val="006F5652"/>
    <w:rsid w:val="00717C70"/>
    <w:rsid w:val="0075573F"/>
    <w:rsid w:val="007776B3"/>
    <w:rsid w:val="00792063"/>
    <w:rsid w:val="007F2002"/>
    <w:rsid w:val="0085304E"/>
    <w:rsid w:val="00902604"/>
    <w:rsid w:val="00A409EA"/>
    <w:rsid w:val="00A4375F"/>
    <w:rsid w:val="00A4639D"/>
    <w:rsid w:val="00A75502"/>
    <w:rsid w:val="00AA1D8D"/>
    <w:rsid w:val="00AC1FC7"/>
    <w:rsid w:val="00B47730"/>
    <w:rsid w:val="00BF0E7E"/>
    <w:rsid w:val="00CA0A5E"/>
    <w:rsid w:val="00CB0664"/>
    <w:rsid w:val="00D00BA9"/>
    <w:rsid w:val="00D05E9F"/>
    <w:rsid w:val="00D2050B"/>
    <w:rsid w:val="00DB2F89"/>
    <w:rsid w:val="00DF7D6A"/>
    <w:rsid w:val="00E4292C"/>
    <w:rsid w:val="00E45722"/>
    <w:rsid w:val="00E534A0"/>
    <w:rsid w:val="00F31832"/>
    <w:rsid w:val="00F55166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75573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26089C2B9842A9BC54F675F32C5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B17AB-C35D-498C-8E96-C74962A48006}"/>
      </w:docPartPr>
      <w:docPartBody>
        <w:p w:rsidR="009D16D2" w:rsidRDefault="00DB1C98" w:rsidP="00DB1C98">
          <w:pPr>
            <w:pStyle w:val="F626089C2B9842A9BC54F675F32C592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3C3CEB4D96C413FB6FA2784D6741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5D466-84B6-4DCF-B29A-11168EABA7B6}"/>
      </w:docPartPr>
      <w:docPartBody>
        <w:p w:rsidR="009D16D2" w:rsidRDefault="00DB1C98" w:rsidP="00DB1C98">
          <w:pPr>
            <w:pStyle w:val="D3C3CEB4D96C413FB6FA2784D674159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8EF68BB61AC44FBA6755E8C98DBD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E1D29-7281-480B-95C6-4049F5FCE9EA}"/>
      </w:docPartPr>
      <w:docPartBody>
        <w:p w:rsidR="009D16D2" w:rsidRDefault="00DB1C98" w:rsidP="00DB1C98">
          <w:pPr>
            <w:pStyle w:val="D8EF68BB61AC44FBA6755E8C98DBD85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79580269C3D41E192A31616F2E8D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BB824-CE03-4FA3-A38A-35225347F6A4}"/>
      </w:docPartPr>
      <w:docPartBody>
        <w:p w:rsidR="009D16D2" w:rsidRDefault="00DB1C98" w:rsidP="00DB1C98">
          <w:pPr>
            <w:pStyle w:val="179580269C3D41E192A31616F2E8D9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98"/>
    <w:rsid w:val="003C6164"/>
    <w:rsid w:val="007C3693"/>
    <w:rsid w:val="009D16D2"/>
    <w:rsid w:val="00B43D32"/>
    <w:rsid w:val="00DB1C98"/>
    <w:rsid w:val="00E72AA5"/>
    <w:rsid w:val="00F1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B1C98"/>
    <w:rPr>
      <w:color w:val="808080"/>
    </w:rPr>
  </w:style>
  <w:style w:type="paragraph" w:customStyle="1" w:styleId="F626089C2B9842A9BC54F675F32C5926">
    <w:name w:val="F626089C2B9842A9BC54F675F32C5926"/>
    <w:rsid w:val="00DB1C98"/>
  </w:style>
  <w:style w:type="paragraph" w:customStyle="1" w:styleId="D3C3CEB4D96C413FB6FA2784D674159A">
    <w:name w:val="D3C3CEB4D96C413FB6FA2784D674159A"/>
    <w:rsid w:val="00DB1C98"/>
  </w:style>
  <w:style w:type="paragraph" w:customStyle="1" w:styleId="D8EF68BB61AC44FBA6755E8C98DBD851">
    <w:name w:val="D8EF68BB61AC44FBA6755E8C98DBD851"/>
    <w:rsid w:val="00DB1C98"/>
  </w:style>
  <w:style w:type="paragraph" w:customStyle="1" w:styleId="179580269C3D41E192A31616F2E8D96D">
    <w:name w:val="179580269C3D41E192A31616F2E8D96D"/>
    <w:rsid w:val="00DB1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C52C9-5D74-4878-9EEB-55258162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8</cp:revision>
  <cp:lastPrinted>2025-12-03T11:02:00Z</cp:lastPrinted>
  <dcterms:created xsi:type="dcterms:W3CDTF">2025-10-29T12:58:00Z</dcterms:created>
  <dcterms:modified xsi:type="dcterms:W3CDTF">2025-12-03T11:03:00Z</dcterms:modified>
  <cp:category/>
</cp:coreProperties>
</file>