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F5934" w14:textId="77777777" w:rsidR="003E2534" w:rsidRPr="00717C70" w:rsidRDefault="003E2534" w:rsidP="002F5765">
      <w:pPr>
        <w:spacing w:after="0" w:line="240" w:lineRule="auto"/>
        <w:jc w:val="both"/>
        <w:rPr>
          <w:rFonts w:ascii="Aptos" w:eastAsia="Times New Roman" w:hAnsi="Aptos" w:cs="Calibri"/>
          <w:b/>
          <w:bCs/>
          <w:color w:val="000000"/>
          <w:lang w:val="cs-CZ" w:eastAsia="cs-CZ"/>
        </w:rPr>
      </w:pPr>
    </w:p>
    <w:p w14:paraId="3BD5B8A0" w14:textId="7416CD97" w:rsidR="00A13298" w:rsidRDefault="003E2534" w:rsidP="002F5765">
      <w:pPr>
        <w:spacing w:after="0"/>
        <w:jc w:val="both"/>
        <w:rPr>
          <w:rFonts w:ascii="Aptos" w:hAnsi="Aptos"/>
          <w:b/>
          <w:bCs/>
        </w:rPr>
      </w:pPr>
      <w:bookmarkStart w:id="0" w:name="_Hlk212714746"/>
      <w:proofErr w:type="spellStart"/>
      <w:r w:rsidRPr="00717C70">
        <w:rPr>
          <w:rFonts w:ascii="Aptos" w:hAnsi="Aptos"/>
          <w:b/>
          <w:bCs/>
        </w:rPr>
        <w:t>Ubrousky</w:t>
      </w:r>
      <w:proofErr w:type="spellEnd"/>
      <w:r w:rsidRPr="00717C70">
        <w:rPr>
          <w:rFonts w:ascii="Aptos" w:hAnsi="Aptos"/>
          <w:b/>
          <w:bCs/>
        </w:rPr>
        <w:t xml:space="preserve"> </w:t>
      </w:r>
      <w:proofErr w:type="spellStart"/>
      <w:r w:rsidRPr="00717C70">
        <w:rPr>
          <w:rFonts w:ascii="Aptos" w:hAnsi="Aptos"/>
          <w:b/>
          <w:bCs/>
        </w:rPr>
        <w:t>Inodorina</w:t>
      </w:r>
      <w:proofErr w:type="spellEnd"/>
      <w:r w:rsidRPr="00717C70">
        <w:rPr>
          <w:rFonts w:ascii="Aptos" w:hAnsi="Aptos"/>
          <w:b/>
          <w:bCs/>
        </w:rPr>
        <w:t xml:space="preserve"> </w:t>
      </w:r>
      <w:proofErr w:type="spellStart"/>
      <w:r w:rsidR="002A7711">
        <w:rPr>
          <w:rFonts w:ascii="Aptos" w:hAnsi="Aptos"/>
          <w:b/>
          <w:bCs/>
        </w:rPr>
        <w:t>m</w:t>
      </w:r>
      <w:r w:rsidRPr="00717C70">
        <w:rPr>
          <w:rFonts w:ascii="Aptos" w:hAnsi="Aptos"/>
          <w:b/>
          <w:bCs/>
        </w:rPr>
        <w:t>léko</w:t>
      </w:r>
      <w:proofErr w:type="spellEnd"/>
      <w:r w:rsidRPr="00717C70">
        <w:rPr>
          <w:rFonts w:ascii="Aptos" w:hAnsi="Aptos"/>
          <w:b/>
          <w:bCs/>
        </w:rPr>
        <w:t xml:space="preserve"> a </w:t>
      </w:r>
      <w:proofErr w:type="spellStart"/>
      <w:r w:rsidR="002A7711">
        <w:rPr>
          <w:rFonts w:ascii="Aptos" w:hAnsi="Aptos"/>
          <w:b/>
          <w:bCs/>
        </w:rPr>
        <w:t>v</w:t>
      </w:r>
      <w:r w:rsidRPr="00717C70">
        <w:rPr>
          <w:rFonts w:ascii="Aptos" w:hAnsi="Aptos"/>
          <w:b/>
          <w:bCs/>
        </w:rPr>
        <w:t>anilka</w:t>
      </w:r>
      <w:proofErr w:type="spellEnd"/>
      <w:r w:rsidRPr="00717C70">
        <w:rPr>
          <w:rFonts w:ascii="Aptos" w:hAnsi="Aptos"/>
          <w:b/>
          <w:bCs/>
        </w:rPr>
        <w:t xml:space="preserve"> </w:t>
      </w:r>
      <w:bookmarkEnd w:id="0"/>
    </w:p>
    <w:p w14:paraId="39714036" w14:textId="02C43299" w:rsidR="00635383" w:rsidRPr="00717C70" w:rsidRDefault="003E2534" w:rsidP="002F5765">
      <w:pPr>
        <w:spacing w:after="0"/>
        <w:jc w:val="both"/>
        <w:rPr>
          <w:rFonts w:ascii="Aptos" w:hAnsi="Aptos"/>
          <w:b/>
          <w:bCs/>
        </w:rPr>
      </w:pPr>
      <w:r w:rsidRPr="00717C70">
        <w:rPr>
          <w:rFonts w:ascii="Aptos" w:hAnsi="Aptos"/>
          <w:b/>
          <w:bCs/>
        </w:rPr>
        <w:t>40</w:t>
      </w:r>
      <w:r w:rsidR="00A13298">
        <w:rPr>
          <w:rFonts w:ascii="Aptos" w:hAnsi="Aptos"/>
          <w:b/>
          <w:bCs/>
        </w:rPr>
        <w:t xml:space="preserve"> </w:t>
      </w:r>
      <w:proofErr w:type="spellStart"/>
      <w:r w:rsidRPr="00717C70">
        <w:rPr>
          <w:rFonts w:ascii="Aptos" w:hAnsi="Aptos"/>
          <w:b/>
          <w:bCs/>
        </w:rPr>
        <w:t>ks</w:t>
      </w:r>
      <w:proofErr w:type="spellEnd"/>
      <w:r w:rsidR="00635383" w:rsidRPr="00717C70">
        <w:rPr>
          <w:rFonts w:ascii="Aptos" w:hAnsi="Aptos"/>
          <w:b/>
          <w:bCs/>
        </w:rPr>
        <w:t xml:space="preserve"> </w:t>
      </w:r>
    </w:p>
    <w:p w14:paraId="2FD426AE" w14:textId="78232C4B" w:rsidR="00A13298" w:rsidRDefault="003E2534" w:rsidP="003E2534">
      <w:pPr>
        <w:spacing w:after="0"/>
        <w:jc w:val="both"/>
        <w:rPr>
          <w:rFonts w:ascii="Aptos" w:hAnsi="Aptos" w:cstheme="minorHAnsi"/>
          <w:b/>
          <w:bCs/>
        </w:rPr>
      </w:pPr>
      <w:proofErr w:type="spellStart"/>
      <w:r w:rsidRPr="00717C70">
        <w:rPr>
          <w:rFonts w:ascii="Aptos" w:hAnsi="Aptos" w:cstheme="minorHAnsi"/>
        </w:rPr>
        <w:t>Jednorázové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vlhčené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ubrousky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na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čištění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zvířat</w:t>
      </w:r>
      <w:proofErr w:type="spellEnd"/>
      <w:r w:rsidRPr="00717C70">
        <w:rPr>
          <w:rFonts w:ascii="Aptos" w:hAnsi="Aptos" w:cstheme="minorHAnsi"/>
        </w:rPr>
        <w:t xml:space="preserve">. </w:t>
      </w:r>
      <w:proofErr w:type="spellStart"/>
      <w:r w:rsidRPr="00717C70">
        <w:rPr>
          <w:rFonts w:ascii="Aptos" w:hAnsi="Aptos" w:cstheme="minorHAnsi"/>
        </w:rPr>
        <w:t>Čisticí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ubrousky</w:t>
      </w:r>
      <w:proofErr w:type="spellEnd"/>
      <w:r w:rsidRPr="00717C70">
        <w:rPr>
          <w:rFonts w:ascii="Aptos" w:hAnsi="Aptos" w:cstheme="minorHAnsi"/>
        </w:rPr>
        <w:t xml:space="preserve"> pro </w:t>
      </w:r>
      <w:proofErr w:type="spellStart"/>
      <w:r w:rsidRPr="00717C70">
        <w:rPr>
          <w:rFonts w:ascii="Aptos" w:hAnsi="Aptos" w:cstheme="minorHAnsi"/>
        </w:rPr>
        <w:t>každodenní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="00AD4AC2">
        <w:rPr>
          <w:rFonts w:ascii="Aptos" w:hAnsi="Aptos" w:cstheme="minorHAnsi"/>
        </w:rPr>
        <w:t>hygienu</w:t>
      </w:r>
      <w:proofErr w:type="spellEnd"/>
      <w:r w:rsidR="00AD4AC2"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štěňat</w:t>
      </w:r>
      <w:proofErr w:type="spellEnd"/>
      <w:r w:rsidRPr="00717C70">
        <w:rPr>
          <w:rFonts w:ascii="Aptos" w:hAnsi="Aptos" w:cstheme="minorHAnsi"/>
        </w:rPr>
        <w:t xml:space="preserve">, </w:t>
      </w:r>
      <w:proofErr w:type="spellStart"/>
      <w:r w:rsidRPr="00717C70">
        <w:rPr>
          <w:rFonts w:ascii="Aptos" w:hAnsi="Aptos" w:cstheme="minorHAnsi"/>
        </w:rPr>
        <w:t>psů</w:t>
      </w:r>
      <w:proofErr w:type="spellEnd"/>
      <w:r w:rsidRPr="00717C70">
        <w:rPr>
          <w:rFonts w:ascii="Aptos" w:hAnsi="Aptos" w:cstheme="minorHAnsi"/>
        </w:rPr>
        <w:t xml:space="preserve"> a </w:t>
      </w:r>
      <w:proofErr w:type="spellStart"/>
      <w:r w:rsidRPr="00717C70">
        <w:rPr>
          <w:rFonts w:ascii="Aptos" w:hAnsi="Aptos" w:cstheme="minorHAnsi"/>
        </w:rPr>
        <w:t>koček</w:t>
      </w:r>
      <w:proofErr w:type="spellEnd"/>
      <w:r w:rsidRPr="00717C70">
        <w:rPr>
          <w:rFonts w:ascii="Aptos" w:hAnsi="Aptos" w:cstheme="minorHAnsi"/>
        </w:rPr>
        <w:t xml:space="preserve"> bez </w:t>
      </w:r>
      <w:proofErr w:type="spellStart"/>
      <w:r w:rsidRPr="00717C70">
        <w:rPr>
          <w:rFonts w:ascii="Aptos" w:hAnsi="Aptos" w:cstheme="minorHAnsi"/>
        </w:rPr>
        <w:t>vody</w:t>
      </w:r>
      <w:proofErr w:type="spellEnd"/>
      <w:r w:rsidRPr="00717C70">
        <w:rPr>
          <w:rFonts w:ascii="Aptos" w:hAnsi="Aptos" w:cstheme="minorHAnsi"/>
        </w:rPr>
        <w:t xml:space="preserve">, z </w:t>
      </w:r>
      <w:proofErr w:type="spellStart"/>
      <w:r w:rsidRPr="00717C70">
        <w:rPr>
          <w:rFonts w:ascii="Aptos" w:hAnsi="Aptos" w:cstheme="minorHAnsi"/>
        </w:rPr>
        <w:t>měkké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leštící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tkaniny</w:t>
      </w:r>
      <w:proofErr w:type="spellEnd"/>
      <w:r w:rsidRPr="00717C70">
        <w:rPr>
          <w:rFonts w:ascii="Aptos" w:hAnsi="Aptos" w:cstheme="minorHAnsi"/>
        </w:rPr>
        <w:t xml:space="preserve">. </w:t>
      </w:r>
      <w:proofErr w:type="spellStart"/>
      <w:r w:rsidRPr="00717C70">
        <w:rPr>
          <w:rFonts w:ascii="Aptos" w:hAnsi="Aptos" w:cstheme="minorHAnsi"/>
        </w:rPr>
        <w:t>Obsahují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arganový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olej</w:t>
      </w:r>
      <w:proofErr w:type="spellEnd"/>
      <w:r w:rsidRPr="00717C70">
        <w:rPr>
          <w:rFonts w:ascii="Aptos" w:hAnsi="Aptos" w:cstheme="minorHAnsi"/>
        </w:rPr>
        <w:t xml:space="preserve">, </w:t>
      </w:r>
      <w:proofErr w:type="spellStart"/>
      <w:r w:rsidRPr="00717C70">
        <w:rPr>
          <w:rFonts w:ascii="Aptos" w:hAnsi="Aptos" w:cstheme="minorHAnsi"/>
        </w:rPr>
        <w:t>který</w:t>
      </w:r>
      <w:proofErr w:type="spellEnd"/>
      <w:r w:rsidRPr="00717C70">
        <w:rPr>
          <w:rFonts w:ascii="Aptos" w:hAnsi="Aptos" w:cstheme="minorHAnsi"/>
        </w:rPr>
        <w:t xml:space="preserve"> je </w:t>
      </w:r>
      <w:proofErr w:type="spellStart"/>
      <w:r w:rsidRPr="00717C70">
        <w:rPr>
          <w:rFonts w:ascii="Aptos" w:hAnsi="Aptos" w:cstheme="minorHAnsi"/>
        </w:rPr>
        <w:t>bohatý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na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vitaminy</w:t>
      </w:r>
      <w:proofErr w:type="spellEnd"/>
      <w:r w:rsidRPr="00717C70">
        <w:rPr>
          <w:rFonts w:ascii="Aptos" w:hAnsi="Aptos" w:cstheme="minorHAnsi"/>
        </w:rPr>
        <w:t xml:space="preserve"> (A, E, F) a je </w:t>
      </w:r>
      <w:proofErr w:type="spellStart"/>
      <w:r w:rsidRPr="00717C70">
        <w:rPr>
          <w:rFonts w:ascii="Aptos" w:hAnsi="Aptos" w:cstheme="minorHAnsi"/>
        </w:rPr>
        <w:t>známý</w:t>
      </w:r>
      <w:proofErr w:type="spellEnd"/>
      <w:r w:rsidRPr="00717C70">
        <w:rPr>
          <w:rFonts w:ascii="Aptos" w:hAnsi="Aptos" w:cstheme="minorHAnsi"/>
        </w:rPr>
        <w:t xml:space="preserve"> pro </w:t>
      </w:r>
      <w:proofErr w:type="spellStart"/>
      <w:r w:rsidRPr="00717C70">
        <w:rPr>
          <w:rFonts w:ascii="Aptos" w:hAnsi="Aptos" w:cstheme="minorHAnsi"/>
        </w:rPr>
        <w:t>své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zklidňující</w:t>
      </w:r>
      <w:proofErr w:type="spellEnd"/>
      <w:r w:rsidRPr="00717C70">
        <w:rPr>
          <w:rFonts w:ascii="Aptos" w:hAnsi="Aptos" w:cstheme="minorHAnsi"/>
        </w:rPr>
        <w:t xml:space="preserve">, </w:t>
      </w:r>
      <w:proofErr w:type="spellStart"/>
      <w:r w:rsidRPr="00717C70">
        <w:rPr>
          <w:rFonts w:ascii="Aptos" w:hAnsi="Aptos" w:cstheme="minorHAnsi"/>
        </w:rPr>
        <w:t>vyživující</w:t>
      </w:r>
      <w:proofErr w:type="spellEnd"/>
      <w:r w:rsidRPr="00717C70">
        <w:rPr>
          <w:rFonts w:ascii="Aptos" w:hAnsi="Aptos" w:cstheme="minorHAnsi"/>
        </w:rPr>
        <w:t xml:space="preserve"> a </w:t>
      </w:r>
      <w:proofErr w:type="spellStart"/>
      <w:r w:rsidRPr="00717C70">
        <w:rPr>
          <w:rFonts w:ascii="Aptos" w:hAnsi="Aptos" w:cstheme="minorHAnsi"/>
        </w:rPr>
        <w:t>hydratační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vlastnosti</w:t>
      </w:r>
      <w:proofErr w:type="spellEnd"/>
      <w:r w:rsidRPr="00717C70">
        <w:rPr>
          <w:rFonts w:ascii="Aptos" w:hAnsi="Aptos" w:cstheme="minorHAnsi"/>
        </w:rPr>
        <w:t xml:space="preserve">. </w:t>
      </w:r>
      <w:proofErr w:type="spellStart"/>
      <w:r w:rsidR="00AD4AC2">
        <w:rPr>
          <w:rFonts w:ascii="Aptos" w:hAnsi="Aptos" w:cstheme="minorHAnsi"/>
        </w:rPr>
        <w:t>Napomáhají</w:t>
      </w:r>
      <w:proofErr w:type="spellEnd"/>
      <w:r w:rsidR="00AD4AC2">
        <w:rPr>
          <w:rFonts w:ascii="Aptos" w:hAnsi="Aptos" w:cstheme="minorHAnsi"/>
        </w:rPr>
        <w:t xml:space="preserve"> </w:t>
      </w:r>
      <w:proofErr w:type="spellStart"/>
      <w:r w:rsidR="00AD4AC2">
        <w:rPr>
          <w:rFonts w:ascii="Aptos" w:hAnsi="Aptos" w:cstheme="minorHAnsi"/>
        </w:rPr>
        <w:t>neutralizovat</w:t>
      </w:r>
      <w:proofErr w:type="spellEnd"/>
      <w:r w:rsidR="00AD4AC2">
        <w:rPr>
          <w:rFonts w:ascii="Aptos" w:hAnsi="Aptos" w:cstheme="minorHAnsi"/>
        </w:rPr>
        <w:t xml:space="preserve"> </w:t>
      </w:r>
      <w:proofErr w:type="spellStart"/>
      <w:r w:rsidR="00AD4AC2">
        <w:rPr>
          <w:rFonts w:ascii="Aptos" w:hAnsi="Aptos" w:cstheme="minorHAnsi"/>
        </w:rPr>
        <w:t>zápach</w:t>
      </w:r>
      <w:proofErr w:type="spellEnd"/>
      <w:r w:rsidR="00AD4AC2">
        <w:rPr>
          <w:rFonts w:ascii="Aptos" w:hAnsi="Aptos" w:cstheme="minorHAnsi"/>
        </w:rPr>
        <w:t xml:space="preserve">, </w:t>
      </w:r>
      <w:proofErr w:type="spellStart"/>
      <w:r w:rsidRPr="00717C70">
        <w:rPr>
          <w:rFonts w:ascii="Aptos" w:hAnsi="Aptos" w:cstheme="minorHAnsi"/>
        </w:rPr>
        <w:t>poskytuj</w:t>
      </w:r>
      <w:r w:rsidR="00AD4AC2">
        <w:rPr>
          <w:rFonts w:ascii="Aptos" w:hAnsi="Aptos" w:cstheme="minorHAnsi"/>
        </w:rPr>
        <w:t>í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svěží</w:t>
      </w:r>
      <w:proofErr w:type="spellEnd"/>
      <w:r w:rsidRPr="00717C70">
        <w:rPr>
          <w:rFonts w:ascii="Aptos" w:hAnsi="Aptos" w:cstheme="minorHAnsi"/>
        </w:rPr>
        <w:t xml:space="preserve">, </w:t>
      </w:r>
      <w:proofErr w:type="spellStart"/>
      <w:r w:rsidRPr="00717C70">
        <w:rPr>
          <w:rFonts w:ascii="Aptos" w:hAnsi="Aptos" w:cstheme="minorHAnsi"/>
        </w:rPr>
        <w:t>čistou</w:t>
      </w:r>
      <w:proofErr w:type="spellEnd"/>
      <w:r w:rsidRPr="00717C70">
        <w:rPr>
          <w:rFonts w:ascii="Aptos" w:hAnsi="Aptos" w:cstheme="minorHAnsi"/>
        </w:rPr>
        <w:t xml:space="preserve"> a </w:t>
      </w:r>
      <w:proofErr w:type="spellStart"/>
      <w:r w:rsidRPr="00717C70">
        <w:rPr>
          <w:rFonts w:ascii="Aptos" w:hAnsi="Aptos" w:cstheme="minorHAnsi"/>
        </w:rPr>
        <w:t>jemně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voňavou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srst</w:t>
      </w:r>
      <w:proofErr w:type="spellEnd"/>
      <w:r w:rsidRPr="00717C70">
        <w:rPr>
          <w:rFonts w:ascii="Aptos" w:hAnsi="Aptos" w:cstheme="minorHAnsi"/>
        </w:rPr>
        <w:t>.</w:t>
      </w:r>
      <w:r w:rsidRPr="00717C70">
        <w:rPr>
          <w:rFonts w:ascii="Aptos" w:hAnsi="Aptos" w:cstheme="minorHAnsi"/>
          <w:b/>
          <w:bCs/>
        </w:rPr>
        <w:t xml:space="preserve"> </w:t>
      </w:r>
    </w:p>
    <w:p w14:paraId="46B5F6C2" w14:textId="77777777" w:rsidR="00A13298" w:rsidRDefault="00A13298" w:rsidP="003E2534">
      <w:pPr>
        <w:spacing w:after="0"/>
        <w:jc w:val="both"/>
        <w:rPr>
          <w:rFonts w:ascii="Aptos" w:hAnsi="Aptos" w:cstheme="minorHAnsi"/>
          <w:b/>
          <w:bCs/>
        </w:rPr>
      </w:pPr>
    </w:p>
    <w:p w14:paraId="1695E596" w14:textId="78673E17" w:rsidR="00A13298" w:rsidRDefault="003E2534" w:rsidP="003E2534">
      <w:pPr>
        <w:spacing w:after="0"/>
        <w:jc w:val="both"/>
        <w:rPr>
          <w:rFonts w:ascii="Aptos" w:hAnsi="Aptos" w:cstheme="minorHAnsi"/>
        </w:rPr>
      </w:pPr>
      <w:proofErr w:type="spellStart"/>
      <w:r w:rsidRPr="00717C70">
        <w:rPr>
          <w:rFonts w:ascii="Aptos" w:hAnsi="Aptos" w:cstheme="minorHAnsi"/>
          <w:b/>
          <w:bCs/>
        </w:rPr>
        <w:t>Návod</w:t>
      </w:r>
      <w:proofErr w:type="spellEnd"/>
      <w:r w:rsidRPr="00717C70">
        <w:rPr>
          <w:rFonts w:ascii="Aptos" w:hAnsi="Aptos" w:cstheme="minorHAnsi"/>
          <w:b/>
          <w:bCs/>
        </w:rPr>
        <w:t xml:space="preserve"> k </w:t>
      </w:r>
      <w:proofErr w:type="spellStart"/>
      <w:r w:rsidRPr="00717C70">
        <w:rPr>
          <w:rFonts w:ascii="Aptos" w:hAnsi="Aptos" w:cstheme="minorHAnsi"/>
          <w:b/>
          <w:bCs/>
        </w:rPr>
        <w:t>použití</w:t>
      </w:r>
      <w:proofErr w:type="spellEnd"/>
      <w:r w:rsidRPr="00717C70">
        <w:rPr>
          <w:rFonts w:ascii="Aptos" w:hAnsi="Aptos" w:cstheme="minorHAnsi"/>
          <w:b/>
          <w:bCs/>
        </w:rPr>
        <w:t>:</w:t>
      </w:r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Vytáhněte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ubrousek</w:t>
      </w:r>
      <w:proofErr w:type="spellEnd"/>
      <w:r w:rsidRPr="00717C70">
        <w:rPr>
          <w:rFonts w:ascii="Aptos" w:hAnsi="Aptos" w:cstheme="minorHAnsi"/>
        </w:rPr>
        <w:t xml:space="preserve">, </w:t>
      </w:r>
      <w:proofErr w:type="spellStart"/>
      <w:r w:rsidRPr="00717C70">
        <w:rPr>
          <w:rFonts w:ascii="Aptos" w:hAnsi="Aptos" w:cstheme="minorHAnsi"/>
        </w:rPr>
        <w:t>rozprostřete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jej</w:t>
      </w:r>
      <w:proofErr w:type="spellEnd"/>
      <w:r w:rsidRPr="00717C70">
        <w:rPr>
          <w:rFonts w:ascii="Aptos" w:hAnsi="Aptos" w:cstheme="minorHAnsi"/>
        </w:rPr>
        <w:t xml:space="preserve"> a </w:t>
      </w:r>
      <w:proofErr w:type="spellStart"/>
      <w:r w:rsidRPr="00717C70">
        <w:rPr>
          <w:rFonts w:ascii="Aptos" w:hAnsi="Aptos" w:cstheme="minorHAnsi"/>
        </w:rPr>
        <w:t>jemně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jím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přetírejte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srst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zvířete</w:t>
      </w:r>
      <w:proofErr w:type="spellEnd"/>
      <w:r w:rsidRPr="00717C70">
        <w:rPr>
          <w:rFonts w:ascii="Aptos" w:hAnsi="Aptos" w:cstheme="minorHAnsi"/>
        </w:rPr>
        <w:t xml:space="preserve">, </w:t>
      </w:r>
      <w:proofErr w:type="spellStart"/>
      <w:r w:rsidRPr="00717C70">
        <w:rPr>
          <w:rFonts w:ascii="Aptos" w:hAnsi="Aptos" w:cstheme="minorHAnsi"/>
        </w:rPr>
        <w:t>neoplachujte</w:t>
      </w:r>
      <w:proofErr w:type="spellEnd"/>
      <w:r w:rsidRPr="00717C70">
        <w:rPr>
          <w:rFonts w:ascii="Aptos" w:hAnsi="Aptos" w:cstheme="minorHAnsi"/>
        </w:rPr>
        <w:t xml:space="preserve">. Po </w:t>
      </w:r>
      <w:proofErr w:type="spellStart"/>
      <w:r w:rsidRPr="00717C70">
        <w:rPr>
          <w:rFonts w:ascii="Aptos" w:hAnsi="Aptos" w:cstheme="minorHAnsi"/>
        </w:rPr>
        <w:t>použití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obal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řádně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zavřete</w:t>
      </w:r>
      <w:proofErr w:type="spellEnd"/>
      <w:r w:rsidRPr="00717C70">
        <w:rPr>
          <w:rFonts w:ascii="Aptos" w:hAnsi="Aptos" w:cstheme="minorHAnsi"/>
        </w:rPr>
        <w:t xml:space="preserve"> a </w:t>
      </w:r>
      <w:proofErr w:type="spellStart"/>
      <w:r w:rsidRPr="00717C70">
        <w:rPr>
          <w:rFonts w:ascii="Aptos" w:hAnsi="Aptos" w:cstheme="minorHAnsi"/>
        </w:rPr>
        <w:t>spotřebujte</w:t>
      </w:r>
      <w:proofErr w:type="spellEnd"/>
      <w:r w:rsidRPr="00717C70">
        <w:rPr>
          <w:rFonts w:ascii="Aptos" w:hAnsi="Aptos" w:cstheme="minorHAnsi"/>
        </w:rPr>
        <w:t xml:space="preserve"> do 6 </w:t>
      </w:r>
      <w:proofErr w:type="spellStart"/>
      <w:r w:rsidRPr="00717C70">
        <w:rPr>
          <w:rFonts w:ascii="Aptos" w:hAnsi="Aptos" w:cstheme="minorHAnsi"/>
        </w:rPr>
        <w:t>měsíců</w:t>
      </w:r>
      <w:proofErr w:type="spellEnd"/>
      <w:r w:rsidRPr="00717C70">
        <w:rPr>
          <w:rFonts w:ascii="Aptos" w:hAnsi="Aptos" w:cstheme="minorHAnsi"/>
        </w:rPr>
        <w:t xml:space="preserve"> </w:t>
      </w:r>
      <w:r w:rsidR="00AD4AC2">
        <w:rPr>
          <w:rFonts w:ascii="Aptos" w:hAnsi="Aptos" w:cstheme="minorHAnsi"/>
        </w:rPr>
        <w:t>po</w:t>
      </w:r>
      <w:r w:rsidR="00AD4AC2"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otevření</w:t>
      </w:r>
      <w:proofErr w:type="spellEnd"/>
      <w:r w:rsidRPr="00717C70">
        <w:rPr>
          <w:rFonts w:ascii="Aptos" w:hAnsi="Aptos" w:cstheme="minorHAnsi"/>
        </w:rPr>
        <w:t xml:space="preserve">. </w:t>
      </w:r>
    </w:p>
    <w:p w14:paraId="7085E078" w14:textId="77777777" w:rsidR="00A13298" w:rsidRDefault="00A13298" w:rsidP="003E2534">
      <w:pPr>
        <w:spacing w:after="0"/>
        <w:jc w:val="both"/>
        <w:rPr>
          <w:rFonts w:ascii="Aptos" w:hAnsi="Aptos" w:cstheme="minorHAnsi"/>
          <w:b/>
          <w:bCs/>
        </w:rPr>
      </w:pPr>
    </w:p>
    <w:p w14:paraId="5DACF88C" w14:textId="085DCD8B" w:rsidR="00A13298" w:rsidRDefault="003E2534" w:rsidP="003E2534">
      <w:pPr>
        <w:spacing w:after="0"/>
        <w:jc w:val="both"/>
        <w:rPr>
          <w:rFonts w:ascii="Aptos" w:hAnsi="Aptos" w:cstheme="minorHAnsi"/>
        </w:rPr>
      </w:pPr>
      <w:proofErr w:type="spellStart"/>
      <w:r w:rsidRPr="00717C70">
        <w:rPr>
          <w:rFonts w:ascii="Aptos" w:hAnsi="Aptos" w:cstheme="minorHAnsi"/>
          <w:b/>
          <w:bCs/>
        </w:rPr>
        <w:t>Složení</w:t>
      </w:r>
      <w:proofErr w:type="spellEnd"/>
      <w:r w:rsidRPr="00717C70">
        <w:rPr>
          <w:rFonts w:ascii="Aptos" w:hAnsi="Aptos" w:cstheme="minorHAnsi"/>
          <w:b/>
          <w:bCs/>
        </w:rPr>
        <w:t>:</w:t>
      </w:r>
      <w:r w:rsidRPr="00717C70">
        <w:rPr>
          <w:rFonts w:ascii="Aptos" w:hAnsi="Aptos" w:cstheme="minorHAnsi"/>
        </w:rPr>
        <w:t xml:space="preserve"> Ingredients: Aqua, Phenoxyethanol, Triethyl Citrate, </w:t>
      </w:r>
      <w:proofErr w:type="spellStart"/>
      <w:r w:rsidRPr="00717C70">
        <w:rPr>
          <w:rFonts w:ascii="Aptos" w:hAnsi="Aptos" w:cstheme="minorHAnsi"/>
        </w:rPr>
        <w:t>Ethylhexylglycerin</w:t>
      </w:r>
      <w:proofErr w:type="spellEnd"/>
      <w:r w:rsidRPr="00717C70">
        <w:rPr>
          <w:rFonts w:ascii="Aptos" w:hAnsi="Aptos" w:cstheme="minorHAnsi"/>
        </w:rPr>
        <w:t xml:space="preserve">, Zinc </w:t>
      </w:r>
      <w:proofErr w:type="spellStart"/>
      <w:r w:rsidRPr="00717C70">
        <w:rPr>
          <w:rFonts w:ascii="Aptos" w:hAnsi="Aptos" w:cstheme="minorHAnsi"/>
        </w:rPr>
        <w:t>Ricinoleate</w:t>
      </w:r>
      <w:proofErr w:type="spellEnd"/>
      <w:r w:rsidRPr="00717C70">
        <w:rPr>
          <w:rFonts w:ascii="Aptos" w:hAnsi="Aptos" w:cstheme="minorHAnsi"/>
        </w:rPr>
        <w:t xml:space="preserve">, </w:t>
      </w:r>
      <w:proofErr w:type="spellStart"/>
      <w:r w:rsidRPr="00717C70">
        <w:rPr>
          <w:rFonts w:ascii="Aptos" w:hAnsi="Aptos" w:cstheme="minorHAnsi"/>
        </w:rPr>
        <w:t>Dicaprylyl</w:t>
      </w:r>
      <w:proofErr w:type="spellEnd"/>
      <w:r w:rsidRPr="00717C70">
        <w:rPr>
          <w:rFonts w:ascii="Aptos" w:hAnsi="Aptos" w:cstheme="minorHAnsi"/>
        </w:rPr>
        <w:t xml:space="preserve"> Ether, Decyl Glucoside, </w:t>
      </w:r>
      <w:proofErr w:type="spellStart"/>
      <w:r w:rsidRPr="00717C70">
        <w:rPr>
          <w:rFonts w:ascii="Aptos" w:hAnsi="Aptos" w:cstheme="minorHAnsi"/>
        </w:rPr>
        <w:t>Argania</w:t>
      </w:r>
      <w:proofErr w:type="spellEnd"/>
      <w:r w:rsidRPr="00717C70">
        <w:rPr>
          <w:rFonts w:ascii="Aptos" w:hAnsi="Aptos" w:cstheme="minorHAnsi"/>
        </w:rPr>
        <w:t xml:space="preserve"> Spinosa Kernel Oil, Glyceryl Oleate, Tetrasodium Glutamate Diacetate, Thymus Vulgaris Flower/Leaf Extract, </w:t>
      </w:r>
      <w:proofErr w:type="spellStart"/>
      <w:r w:rsidRPr="00717C70">
        <w:rPr>
          <w:rFonts w:ascii="Aptos" w:hAnsi="Aptos" w:cstheme="minorHAnsi"/>
        </w:rPr>
        <w:t>Ethylhexyl</w:t>
      </w:r>
      <w:proofErr w:type="spellEnd"/>
      <w:r w:rsidRPr="00717C70">
        <w:rPr>
          <w:rFonts w:ascii="Aptos" w:hAnsi="Aptos" w:cstheme="minorHAnsi"/>
        </w:rPr>
        <w:t xml:space="preserve"> Methoxycinnamate, Propylene Glycol, Lactic Acid, Arginine, Parfum, Citric Acid, D-Limonene. </w:t>
      </w:r>
    </w:p>
    <w:p w14:paraId="11A3082B" w14:textId="77777777" w:rsidR="00A13298" w:rsidRDefault="00A13298" w:rsidP="003E2534">
      <w:pPr>
        <w:spacing w:after="0"/>
        <w:jc w:val="both"/>
        <w:rPr>
          <w:rFonts w:ascii="Aptos" w:hAnsi="Aptos" w:cstheme="minorHAnsi"/>
        </w:rPr>
      </w:pPr>
    </w:p>
    <w:p w14:paraId="77B6DAE1" w14:textId="2BC5FA82" w:rsidR="00A13298" w:rsidRDefault="003E2534" w:rsidP="003E2534">
      <w:pPr>
        <w:spacing w:after="0"/>
        <w:jc w:val="both"/>
        <w:rPr>
          <w:rFonts w:ascii="Aptos" w:hAnsi="Aptos" w:cstheme="minorHAnsi"/>
        </w:rPr>
      </w:pPr>
      <w:proofErr w:type="spellStart"/>
      <w:r w:rsidRPr="00717C70">
        <w:rPr>
          <w:rFonts w:ascii="Aptos" w:hAnsi="Aptos" w:cstheme="minorHAnsi"/>
          <w:b/>
          <w:bCs/>
        </w:rPr>
        <w:t>Bezpečnostní</w:t>
      </w:r>
      <w:proofErr w:type="spellEnd"/>
      <w:r w:rsidRPr="00717C70">
        <w:rPr>
          <w:rFonts w:ascii="Aptos" w:hAnsi="Aptos" w:cstheme="minorHAnsi"/>
          <w:b/>
          <w:bCs/>
        </w:rPr>
        <w:t xml:space="preserve"> </w:t>
      </w:r>
      <w:proofErr w:type="spellStart"/>
      <w:r w:rsidRPr="00717C70">
        <w:rPr>
          <w:rFonts w:ascii="Aptos" w:hAnsi="Aptos" w:cstheme="minorHAnsi"/>
          <w:b/>
          <w:bCs/>
        </w:rPr>
        <w:t>pokyny</w:t>
      </w:r>
      <w:proofErr w:type="spellEnd"/>
      <w:r w:rsidRPr="00717C70">
        <w:rPr>
          <w:rFonts w:ascii="Aptos" w:hAnsi="Aptos" w:cstheme="minorHAnsi"/>
          <w:b/>
          <w:bCs/>
        </w:rPr>
        <w:t>:</w:t>
      </w:r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Bezpečnostní</w:t>
      </w:r>
      <w:proofErr w:type="spellEnd"/>
      <w:r w:rsidRPr="00717C70">
        <w:rPr>
          <w:rFonts w:ascii="Aptos" w:hAnsi="Aptos" w:cstheme="minorHAnsi"/>
        </w:rPr>
        <w:t xml:space="preserve"> list je k </w:t>
      </w:r>
      <w:proofErr w:type="spellStart"/>
      <w:r w:rsidRPr="00717C70">
        <w:rPr>
          <w:rFonts w:ascii="Aptos" w:hAnsi="Aptos" w:cstheme="minorHAnsi"/>
        </w:rPr>
        <w:t>dispozici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na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vyžádání</w:t>
      </w:r>
      <w:proofErr w:type="spellEnd"/>
      <w:r w:rsidRPr="00717C70">
        <w:rPr>
          <w:rFonts w:ascii="Aptos" w:hAnsi="Aptos" w:cstheme="minorHAnsi"/>
        </w:rPr>
        <w:t>.</w:t>
      </w:r>
      <w:r w:rsidR="00561E4D">
        <w:rPr>
          <w:rFonts w:ascii="Aptos" w:hAnsi="Aptos" w:cstheme="minorHAnsi"/>
        </w:rPr>
        <w:t xml:space="preserve"> </w:t>
      </w:r>
      <w:proofErr w:type="spellStart"/>
      <w:r w:rsidR="00561E4D">
        <w:rPr>
          <w:rFonts w:ascii="Aptos" w:hAnsi="Aptos"/>
        </w:rPr>
        <w:t>Může</w:t>
      </w:r>
      <w:proofErr w:type="spellEnd"/>
      <w:r w:rsidR="00561E4D">
        <w:rPr>
          <w:rFonts w:ascii="Aptos" w:hAnsi="Aptos"/>
        </w:rPr>
        <w:t xml:space="preserve"> </w:t>
      </w:r>
      <w:proofErr w:type="spellStart"/>
      <w:r w:rsidR="00561E4D">
        <w:rPr>
          <w:rFonts w:ascii="Aptos" w:hAnsi="Aptos"/>
        </w:rPr>
        <w:t>vyvolat</w:t>
      </w:r>
      <w:proofErr w:type="spellEnd"/>
      <w:r w:rsidR="00561E4D">
        <w:rPr>
          <w:rFonts w:ascii="Aptos" w:hAnsi="Aptos"/>
        </w:rPr>
        <w:t xml:space="preserve"> </w:t>
      </w:r>
      <w:proofErr w:type="spellStart"/>
      <w:r w:rsidR="00561E4D">
        <w:rPr>
          <w:rFonts w:ascii="Aptos" w:hAnsi="Aptos"/>
        </w:rPr>
        <w:t>alergickou</w:t>
      </w:r>
      <w:proofErr w:type="spellEnd"/>
      <w:r w:rsidR="00561E4D">
        <w:rPr>
          <w:rFonts w:ascii="Aptos" w:hAnsi="Aptos"/>
        </w:rPr>
        <w:t xml:space="preserve"> </w:t>
      </w:r>
      <w:proofErr w:type="spellStart"/>
      <w:r w:rsidR="00561E4D">
        <w:rPr>
          <w:rFonts w:ascii="Aptos" w:hAnsi="Aptos"/>
        </w:rPr>
        <w:t>reakci</w:t>
      </w:r>
      <w:proofErr w:type="spellEnd"/>
      <w:r w:rsidR="00561E4D">
        <w:rPr>
          <w:rFonts w:ascii="Aptos" w:hAnsi="Aptos"/>
        </w:rPr>
        <w:t>.</w:t>
      </w:r>
      <w:r w:rsidRPr="00717C70">
        <w:rPr>
          <w:rFonts w:ascii="Aptos" w:hAnsi="Aptos" w:cstheme="minorHAnsi"/>
        </w:rPr>
        <w:t xml:space="preserve"> Je-li </w:t>
      </w:r>
      <w:proofErr w:type="spellStart"/>
      <w:r w:rsidRPr="00717C70">
        <w:rPr>
          <w:rFonts w:ascii="Aptos" w:hAnsi="Aptos" w:cstheme="minorHAnsi"/>
        </w:rPr>
        <w:t>nutná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lékařská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pomoc</w:t>
      </w:r>
      <w:proofErr w:type="spellEnd"/>
      <w:r w:rsidRPr="00717C70">
        <w:rPr>
          <w:rFonts w:ascii="Aptos" w:hAnsi="Aptos" w:cstheme="minorHAnsi"/>
        </w:rPr>
        <w:t xml:space="preserve">, </w:t>
      </w:r>
      <w:proofErr w:type="spellStart"/>
      <w:r w:rsidRPr="00717C70">
        <w:rPr>
          <w:rFonts w:ascii="Aptos" w:hAnsi="Aptos" w:cstheme="minorHAnsi"/>
        </w:rPr>
        <w:t>mějte</w:t>
      </w:r>
      <w:proofErr w:type="spellEnd"/>
      <w:r w:rsidRPr="00717C70">
        <w:rPr>
          <w:rFonts w:ascii="Aptos" w:hAnsi="Aptos" w:cstheme="minorHAnsi"/>
        </w:rPr>
        <w:t xml:space="preserve"> po </w:t>
      </w:r>
      <w:proofErr w:type="spellStart"/>
      <w:r w:rsidRPr="00717C70">
        <w:rPr>
          <w:rFonts w:ascii="Aptos" w:hAnsi="Aptos" w:cstheme="minorHAnsi"/>
        </w:rPr>
        <w:t>ruce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obal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nebo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štítek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produktu</w:t>
      </w:r>
      <w:proofErr w:type="spellEnd"/>
      <w:r w:rsidRPr="00717C70">
        <w:rPr>
          <w:rFonts w:ascii="Aptos" w:hAnsi="Aptos" w:cstheme="minorHAnsi"/>
        </w:rPr>
        <w:t xml:space="preserve">. </w:t>
      </w:r>
      <w:proofErr w:type="spellStart"/>
      <w:r w:rsidRPr="00717C70">
        <w:rPr>
          <w:rFonts w:ascii="Aptos" w:hAnsi="Aptos" w:cstheme="minorHAnsi"/>
        </w:rPr>
        <w:t>Uchovávejte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mimo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="00A13298">
        <w:rPr>
          <w:rFonts w:ascii="Aptos" w:hAnsi="Aptos" w:cstheme="minorHAnsi"/>
        </w:rPr>
        <w:t>dohled</w:t>
      </w:r>
      <w:proofErr w:type="spellEnd"/>
      <w:r w:rsidR="00A13298">
        <w:rPr>
          <w:rFonts w:ascii="Aptos" w:hAnsi="Aptos" w:cstheme="minorHAnsi"/>
        </w:rPr>
        <w:t xml:space="preserve"> a </w:t>
      </w:r>
      <w:proofErr w:type="spellStart"/>
      <w:r w:rsidRPr="00717C70">
        <w:rPr>
          <w:rFonts w:ascii="Aptos" w:hAnsi="Aptos" w:cstheme="minorHAnsi"/>
        </w:rPr>
        <w:t>dosah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dětí</w:t>
      </w:r>
      <w:proofErr w:type="spellEnd"/>
      <w:r w:rsidRPr="00717C70">
        <w:rPr>
          <w:rFonts w:ascii="Aptos" w:hAnsi="Aptos" w:cstheme="minorHAnsi"/>
        </w:rPr>
        <w:t xml:space="preserve">. </w:t>
      </w:r>
      <w:proofErr w:type="spellStart"/>
      <w:r w:rsidR="00AD4AC2">
        <w:rPr>
          <w:rFonts w:ascii="Aptos" w:hAnsi="Aptos" w:cstheme="minorHAnsi"/>
        </w:rPr>
        <w:t>P</w:t>
      </w:r>
      <w:r w:rsidRPr="00717C70">
        <w:rPr>
          <w:rFonts w:ascii="Aptos" w:hAnsi="Aptos" w:cstheme="minorHAnsi"/>
        </w:rPr>
        <w:t>ouze</w:t>
      </w:r>
      <w:proofErr w:type="spellEnd"/>
      <w:r w:rsidRPr="00717C70">
        <w:rPr>
          <w:rFonts w:ascii="Aptos" w:hAnsi="Aptos" w:cstheme="minorHAnsi"/>
        </w:rPr>
        <w:t xml:space="preserve"> pro </w:t>
      </w:r>
      <w:proofErr w:type="spellStart"/>
      <w:r w:rsidRPr="00717C70">
        <w:rPr>
          <w:rFonts w:ascii="Aptos" w:hAnsi="Aptos" w:cstheme="minorHAnsi"/>
        </w:rPr>
        <w:t>zvířata</w:t>
      </w:r>
      <w:proofErr w:type="spellEnd"/>
      <w:r w:rsidRPr="00717C70">
        <w:rPr>
          <w:rFonts w:ascii="Aptos" w:hAnsi="Aptos" w:cstheme="minorHAnsi"/>
        </w:rPr>
        <w:t xml:space="preserve">. </w:t>
      </w:r>
      <w:proofErr w:type="spellStart"/>
      <w:r w:rsidRPr="00717C70">
        <w:rPr>
          <w:rFonts w:ascii="Aptos" w:hAnsi="Aptos" w:cstheme="minorHAnsi"/>
        </w:rPr>
        <w:t>Pouze</w:t>
      </w:r>
      <w:proofErr w:type="spellEnd"/>
      <w:r w:rsidRPr="00717C70">
        <w:rPr>
          <w:rFonts w:ascii="Aptos" w:hAnsi="Aptos" w:cstheme="minorHAnsi"/>
        </w:rPr>
        <w:t xml:space="preserve"> k </w:t>
      </w:r>
      <w:proofErr w:type="spellStart"/>
      <w:r w:rsidRPr="00717C70">
        <w:rPr>
          <w:rFonts w:ascii="Aptos" w:hAnsi="Aptos" w:cstheme="minorHAnsi"/>
        </w:rPr>
        <w:t>vnějšímu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použití</w:t>
      </w:r>
      <w:proofErr w:type="spellEnd"/>
      <w:r w:rsidRPr="00717C70">
        <w:rPr>
          <w:rFonts w:ascii="Aptos" w:hAnsi="Aptos" w:cstheme="minorHAnsi"/>
        </w:rPr>
        <w:t xml:space="preserve">. Po </w:t>
      </w:r>
      <w:proofErr w:type="spellStart"/>
      <w:r w:rsidRPr="00717C70">
        <w:rPr>
          <w:rFonts w:ascii="Aptos" w:hAnsi="Aptos" w:cstheme="minorHAnsi"/>
        </w:rPr>
        <w:t>každém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použití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obal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pečlivě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uzavřete</w:t>
      </w:r>
      <w:proofErr w:type="spellEnd"/>
      <w:r w:rsidRPr="00717C70">
        <w:rPr>
          <w:rFonts w:ascii="Aptos" w:hAnsi="Aptos" w:cstheme="minorHAnsi"/>
        </w:rPr>
        <w:t xml:space="preserve">. </w:t>
      </w:r>
      <w:proofErr w:type="spellStart"/>
      <w:r w:rsidRPr="00717C70">
        <w:rPr>
          <w:rFonts w:ascii="Aptos" w:hAnsi="Aptos" w:cstheme="minorHAnsi"/>
        </w:rPr>
        <w:t>Chraňte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před</w:t>
      </w:r>
      <w:proofErr w:type="spellEnd"/>
      <w:r w:rsidR="00A13298">
        <w:rPr>
          <w:rFonts w:ascii="Aptos" w:hAnsi="Aptos" w:cstheme="minorHAnsi"/>
        </w:rPr>
        <w:t xml:space="preserve"> </w:t>
      </w:r>
      <w:proofErr w:type="spellStart"/>
      <w:r w:rsidR="00A13298">
        <w:rPr>
          <w:rFonts w:ascii="Aptos" w:hAnsi="Aptos" w:cstheme="minorHAnsi"/>
        </w:rPr>
        <w:t>přímým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slunečním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zářením</w:t>
      </w:r>
      <w:proofErr w:type="spellEnd"/>
      <w:r w:rsidRPr="00717C70">
        <w:rPr>
          <w:rFonts w:ascii="Aptos" w:hAnsi="Aptos" w:cstheme="minorHAnsi"/>
        </w:rPr>
        <w:t xml:space="preserve">. </w:t>
      </w:r>
      <w:proofErr w:type="spellStart"/>
      <w:r w:rsidRPr="00717C70">
        <w:rPr>
          <w:rFonts w:ascii="Aptos" w:hAnsi="Aptos" w:cstheme="minorHAnsi"/>
        </w:rPr>
        <w:t>Nevhazujte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vlhčené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ubrousky</w:t>
      </w:r>
      <w:proofErr w:type="spellEnd"/>
      <w:r w:rsidRPr="00717C70">
        <w:rPr>
          <w:rFonts w:ascii="Aptos" w:hAnsi="Aptos" w:cstheme="minorHAnsi"/>
        </w:rPr>
        <w:t xml:space="preserve"> do </w:t>
      </w:r>
      <w:proofErr w:type="spellStart"/>
      <w:r w:rsidRPr="00717C70">
        <w:rPr>
          <w:rFonts w:ascii="Aptos" w:hAnsi="Aptos" w:cstheme="minorHAnsi"/>
        </w:rPr>
        <w:t>toalety</w:t>
      </w:r>
      <w:proofErr w:type="spellEnd"/>
      <w:r w:rsidRPr="00717C70">
        <w:rPr>
          <w:rFonts w:ascii="Aptos" w:hAnsi="Aptos" w:cstheme="minorHAnsi"/>
        </w:rPr>
        <w:t xml:space="preserve">. </w:t>
      </w:r>
    </w:p>
    <w:p w14:paraId="62BEB382" w14:textId="77777777" w:rsidR="00AD4AC2" w:rsidRDefault="00AD4AC2" w:rsidP="003E2534">
      <w:pPr>
        <w:spacing w:after="0"/>
        <w:jc w:val="both"/>
        <w:rPr>
          <w:rFonts w:ascii="Aptos" w:hAnsi="Aptos" w:cstheme="minorHAnsi"/>
        </w:rPr>
      </w:pPr>
    </w:p>
    <w:p w14:paraId="218D0701" w14:textId="77777777" w:rsidR="00AD4AC2" w:rsidRDefault="003E2534" w:rsidP="003E2534">
      <w:pPr>
        <w:spacing w:after="0"/>
        <w:jc w:val="both"/>
        <w:rPr>
          <w:rFonts w:ascii="Aptos" w:hAnsi="Aptos" w:cstheme="minorHAnsi"/>
        </w:rPr>
      </w:pPr>
      <w:proofErr w:type="spellStart"/>
      <w:r w:rsidRPr="00A13298">
        <w:rPr>
          <w:rFonts w:ascii="Aptos" w:hAnsi="Aptos" w:cstheme="minorHAnsi"/>
          <w:b/>
        </w:rPr>
        <w:t>Číslo</w:t>
      </w:r>
      <w:proofErr w:type="spellEnd"/>
      <w:r w:rsidRPr="00A13298">
        <w:rPr>
          <w:rFonts w:ascii="Aptos" w:hAnsi="Aptos" w:cstheme="minorHAnsi"/>
          <w:b/>
        </w:rPr>
        <w:t xml:space="preserve"> </w:t>
      </w:r>
      <w:proofErr w:type="spellStart"/>
      <w:r w:rsidRPr="00A13298">
        <w:rPr>
          <w:rFonts w:ascii="Aptos" w:hAnsi="Aptos" w:cstheme="minorHAnsi"/>
          <w:b/>
        </w:rPr>
        <w:t>šarže</w:t>
      </w:r>
      <w:proofErr w:type="spellEnd"/>
      <w:r w:rsidRPr="00A13298">
        <w:rPr>
          <w:rFonts w:ascii="Aptos" w:hAnsi="Aptos" w:cstheme="minorHAnsi"/>
          <w:b/>
        </w:rPr>
        <w:t xml:space="preserve"> a </w:t>
      </w:r>
      <w:proofErr w:type="spellStart"/>
      <w:r w:rsidRPr="00A13298">
        <w:rPr>
          <w:rFonts w:ascii="Aptos" w:hAnsi="Aptos" w:cstheme="minorHAnsi"/>
          <w:b/>
        </w:rPr>
        <w:t>výrobce</w:t>
      </w:r>
      <w:proofErr w:type="spellEnd"/>
      <w:r w:rsidRPr="00717C70">
        <w:rPr>
          <w:rFonts w:ascii="Aptos" w:hAnsi="Aptos" w:cstheme="minorHAnsi"/>
        </w:rPr>
        <w:t xml:space="preserve">: </w:t>
      </w:r>
      <w:proofErr w:type="spellStart"/>
      <w:r w:rsidRPr="00717C70">
        <w:rPr>
          <w:rFonts w:ascii="Aptos" w:hAnsi="Aptos" w:cstheme="minorHAnsi"/>
        </w:rPr>
        <w:t>uvedeno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na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obalu</w:t>
      </w:r>
      <w:proofErr w:type="spellEnd"/>
      <w:r w:rsidRPr="00717C70">
        <w:rPr>
          <w:rFonts w:ascii="Aptos" w:hAnsi="Aptos" w:cstheme="minorHAnsi"/>
        </w:rPr>
        <w:t xml:space="preserve">. </w:t>
      </w:r>
      <w:proofErr w:type="spellStart"/>
      <w:r w:rsidRPr="00717C70">
        <w:rPr>
          <w:rFonts w:ascii="Aptos" w:hAnsi="Aptos" w:cstheme="minorHAnsi"/>
        </w:rPr>
        <w:t>Vyrobeno</w:t>
      </w:r>
      <w:proofErr w:type="spellEnd"/>
      <w:r w:rsidRPr="00717C70">
        <w:rPr>
          <w:rFonts w:ascii="Aptos" w:hAnsi="Aptos" w:cstheme="minorHAnsi"/>
        </w:rPr>
        <w:t xml:space="preserve"> v </w:t>
      </w:r>
      <w:proofErr w:type="spellStart"/>
      <w:r w:rsidRPr="00717C70">
        <w:rPr>
          <w:rFonts w:ascii="Aptos" w:hAnsi="Aptos" w:cstheme="minorHAnsi"/>
        </w:rPr>
        <w:t>Itálii</w:t>
      </w:r>
      <w:proofErr w:type="spellEnd"/>
      <w:r w:rsidRPr="00717C70">
        <w:rPr>
          <w:rFonts w:ascii="Aptos" w:hAnsi="Aptos" w:cstheme="minorHAnsi"/>
        </w:rPr>
        <w:t xml:space="preserve">. </w:t>
      </w:r>
    </w:p>
    <w:p w14:paraId="4338078E" w14:textId="48F95DB7" w:rsidR="00A13298" w:rsidRDefault="003E2534" w:rsidP="003E2534">
      <w:pPr>
        <w:spacing w:after="0"/>
        <w:jc w:val="both"/>
        <w:rPr>
          <w:rFonts w:ascii="Aptos" w:hAnsi="Aptos" w:cstheme="minorHAnsi"/>
        </w:rPr>
      </w:pPr>
      <w:proofErr w:type="spellStart"/>
      <w:r w:rsidRPr="00717C70">
        <w:rPr>
          <w:rFonts w:ascii="Aptos" w:hAnsi="Aptos" w:cstheme="minorHAnsi"/>
        </w:rPr>
        <w:t>Veterinární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přípravek</w:t>
      </w:r>
      <w:proofErr w:type="spellEnd"/>
      <w:r w:rsidRPr="00717C70">
        <w:rPr>
          <w:rFonts w:ascii="Aptos" w:hAnsi="Aptos" w:cstheme="minorHAnsi"/>
        </w:rPr>
        <w:t xml:space="preserve">. </w:t>
      </w:r>
    </w:p>
    <w:p w14:paraId="62BD1859" w14:textId="77777777" w:rsidR="00A13298" w:rsidRDefault="003E2534" w:rsidP="003E2534">
      <w:pPr>
        <w:spacing w:after="0"/>
        <w:jc w:val="both"/>
        <w:rPr>
          <w:rFonts w:ascii="Aptos" w:hAnsi="Aptos" w:cstheme="minorHAnsi"/>
        </w:rPr>
      </w:pPr>
      <w:proofErr w:type="spellStart"/>
      <w:r w:rsidRPr="00A13298">
        <w:rPr>
          <w:rFonts w:ascii="Aptos" w:hAnsi="Aptos" w:cstheme="minorHAnsi"/>
          <w:b/>
        </w:rPr>
        <w:t>Číslo</w:t>
      </w:r>
      <w:proofErr w:type="spellEnd"/>
      <w:r w:rsidRPr="00A13298">
        <w:rPr>
          <w:rFonts w:ascii="Aptos" w:hAnsi="Aptos" w:cstheme="minorHAnsi"/>
          <w:b/>
        </w:rPr>
        <w:t xml:space="preserve"> </w:t>
      </w:r>
      <w:proofErr w:type="spellStart"/>
      <w:r w:rsidRPr="00A13298">
        <w:rPr>
          <w:rFonts w:ascii="Aptos" w:hAnsi="Aptos" w:cstheme="minorHAnsi"/>
          <w:b/>
        </w:rPr>
        <w:t>schválení</w:t>
      </w:r>
      <w:proofErr w:type="spellEnd"/>
      <w:r w:rsidRPr="00717C70">
        <w:rPr>
          <w:rFonts w:ascii="Aptos" w:hAnsi="Aptos" w:cstheme="minorHAnsi"/>
        </w:rPr>
        <w:t xml:space="preserve">: 004-21/C. </w:t>
      </w:r>
    </w:p>
    <w:p w14:paraId="098B3466" w14:textId="2ABC3BAE" w:rsidR="00AD4AC2" w:rsidRDefault="003E2534" w:rsidP="003E2534">
      <w:pPr>
        <w:spacing w:after="0"/>
        <w:jc w:val="both"/>
        <w:rPr>
          <w:rFonts w:ascii="Aptos" w:hAnsi="Aptos" w:cstheme="minorHAnsi"/>
        </w:rPr>
      </w:pPr>
      <w:proofErr w:type="spellStart"/>
      <w:r w:rsidRPr="00A13298">
        <w:rPr>
          <w:rFonts w:ascii="Aptos" w:hAnsi="Aptos" w:cstheme="minorHAnsi"/>
          <w:b/>
        </w:rPr>
        <w:t>Držitel</w:t>
      </w:r>
      <w:proofErr w:type="spellEnd"/>
      <w:r w:rsidRPr="00A13298">
        <w:rPr>
          <w:rFonts w:ascii="Aptos" w:hAnsi="Aptos" w:cstheme="minorHAnsi"/>
          <w:b/>
        </w:rPr>
        <w:t xml:space="preserve"> </w:t>
      </w:r>
      <w:proofErr w:type="spellStart"/>
      <w:r w:rsidRPr="00A13298">
        <w:rPr>
          <w:rFonts w:ascii="Aptos" w:hAnsi="Aptos" w:cstheme="minorHAnsi"/>
          <w:b/>
        </w:rPr>
        <w:t>rozhodnutí</w:t>
      </w:r>
      <w:proofErr w:type="spellEnd"/>
      <w:r w:rsidRPr="00A13298">
        <w:rPr>
          <w:rFonts w:ascii="Aptos" w:hAnsi="Aptos" w:cstheme="minorHAnsi"/>
          <w:b/>
        </w:rPr>
        <w:t xml:space="preserve"> o </w:t>
      </w:r>
      <w:proofErr w:type="spellStart"/>
      <w:r w:rsidRPr="00A13298">
        <w:rPr>
          <w:rFonts w:ascii="Aptos" w:hAnsi="Aptos" w:cstheme="minorHAnsi"/>
          <w:b/>
        </w:rPr>
        <w:t>schválení</w:t>
      </w:r>
      <w:proofErr w:type="spellEnd"/>
      <w:r w:rsidR="00AD4AC2">
        <w:rPr>
          <w:rFonts w:ascii="Aptos" w:hAnsi="Aptos" w:cstheme="minorHAnsi"/>
          <w:b/>
        </w:rPr>
        <w:t>/</w:t>
      </w:r>
      <w:proofErr w:type="spellStart"/>
      <w:r w:rsidR="00AD4AC2">
        <w:rPr>
          <w:rFonts w:ascii="Aptos" w:hAnsi="Aptos" w:cstheme="minorHAnsi"/>
          <w:b/>
        </w:rPr>
        <w:t>Dovozce</w:t>
      </w:r>
      <w:proofErr w:type="spellEnd"/>
      <w:r w:rsidRPr="00A13298">
        <w:rPr>
          <w:rFonts w:ascii="Aptos" w:hAnsi="Aptos" w:cstheme="minorHAnsi"/>
          <w:b/>
        </w:rPr>
        <w:t>:</w:t>
      </w:r>
      <w:r w:rsidRPr="00717C70">
        <w:rPr>
          <w:rFonts w:ascii="Aptos" w:hAnsi="Aptos" w:cstheme="minorHAnsi"/>
        </w:rPr>
        <w:t xml:space="preserve"> </w:t>
      </w:r>
    </w:p>
    <w:p w14:paraId="0B11A280" w14:textId="56CD4958" w:rsidR="003E2534" w:rsidRPr="00717C70" w:rsidRDefault="003E2534" w:rsidP="003E2534">
      <w:pPr>
        <w:spacing w:after="0"/>
        <w:jc w:val="both"/>
        <w:rPr>
          <w:rFonts w:ascii="Aptos" w:hAnsi="Aptos" w:cstheme="minorHAnsi"/>
        </w:rPr>
      </w:pPr>
      <w:proofErr w:type="spellStart"/>
      <w:r w:rsidRPr="00717C70">
        <w:rPr>
          <w:rFonts w:ascii="Aptos" w:hAnsi="Aptos" w:cstheme="minorHAnsi"/>
        </w:rPr>
        <w:t>Plaček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s.r.o.</w:t>
      </w:r>
      <w:proofErr w:type="spellEnd"/>
      <w:r w:rsidRPr="00717C70">
        <w:rPr>
          <w:rFonts w:ascii="Aptos" w:hAnsi="Aptos" w:cstheme="minorHAnsi"/>
        </w:rPr>
        <w:t xml:space="preserve">, </w:t>
      </w:r>
      <w:proofErr w:type="spellStart"/>
      <w:r w:rsidRPr="00717C70">
        <w:rPr>
          <w:rFonts w:ascii="Aptos" w:hAnsi="Aptos" w:cstheme="minorHAnsi"/>
        </w:rPr>
        <w:t>Revoluční</w:t>
      </w:r>
      <w:proofErr w:type="spellEnd"/>
      <w:r w:rsidRPr="00717C70">
        <w:rPr>
          <w:rFonts w:ascii="Aptos" w:hAnsi="Aptos" w:cstheme="minorHAnsi"/>
        </w:rPr>
        <w:t xml:space="preserve"> 1381, </w:t>
      </w:r>
      <w:proofErr w:type="spellStart"/>
      <w:r w:rsidRPr="00717C70">
        <w:rPr>
          <w:rFonts w:ascii="Aptos" w:hAnsi="Aptos" w:cstheme="minorHAnsi"/>
        </w:rPr>
        <w:t>Poděbrady</w:t>
      </w:r>
      <w:proofErr w:type="spellEnd"/>
      <w:r w:rsidR="009C4AE2">
        <w:rPr>
          <w:rFonts w:ascii="Aptos" w:hAnsi="Aptos" w:cstheme="minorHAnsi"/>
        </w:rPr>
        <w:t>,</w:t>
      </w:r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Česká</w:t>
      </w:r>
      <w:proofErr w:type="spellEnd"/>
      <w:r w:rsidRPr="00717C70">
        <w:rPr>
          <w:rFonts w:ascii="Aptos" w:hAnsi="Aptos" w:cstheme="minorHAnsi"/>
        </w:rPr>
        <w:t xml:space="preserve"> </w:t>
      </w:r>
      <w:proofErr w:type="spellStart"/>
      <w:r w:rsidRPr="00717C70">
        <w:rPr>
          <w:rFonts w:ascii="Aptos" w:hAnsi="Aptos" w:cstheme="minorHAnsi"/>
        </w:rPr>
        <w:t>republika</w:t>
      </w:r>
      <w:proofErr w:type="spellEnd"/>
      <w:r w:rsidRPr="00717C70">
        <w:rPr>
          <w:rFonts w:ascii="Aptos" w:hAnsi="Aptos" w:cstheme="minorHAnsi"/>
        </w:rPr>
        <w:t xml:space="preserve">. </w:t>
      </w:r>
    </w:p>
    <w:p w14:paraId="5FACEF01" w14:textId="3E789C9E" w:rsidR="00513B07" w:rsidRPr="00717C70" w:rsidRDefault="00513B07" w:rsidP="002E165B">
      <w:pPr>
        <w:spacing w:after="0"/>
        <w:rPr>
          <w:rFonts w:ascii="Aptos" w:hAnsi="Aptos"/>
          <w:b/>
          <w:bCs/>
        </w:rPr>
      </w:pPr>
      <w:bookmarkStart w:id="1" w:name="_GoBack"/>
      <w:bookmarkEnd w:id="1"/>
    </w:p>
    <w:sectPr w:rsidR="00513B07" w:rsidRPr="00717C7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CE3CC" w14:textId="77777777" w:rsidR="00AC0C94" w:rsidRDefault="00AC0C94" w:rsidP="00A13298">
      <w:pPr>
        <w:spacing w:after="0" w:line="240" w:lineRule="auto"/>
      </w:pPr>
      <w:r>
        <w:separator/>
      </w:r>
    </w:p>
  </w:endnote>
  <w:endnote w:type="continuationSeparator" w:id="0">
    <w:p w14:paraId="4147D984" w14:textId="77777777" w:rsidR="00AC0C94" w:rsidRDefault="00AC0C94" w:rsidP="00A1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0BCA1" w14:textId="77777777" w:rsidR="00AC0C94" w:rsidRDefault="00AC0C94" w:rsidP="00A13298">
      <w:pPr>
        <w:spacing w:after="0" w:line="240" w:lineRule="auto"/>
      </w:pPr>
      <w:r>
        <w:separator/>
      </w:r>
    </w:p>
  </w:footnote>
  <w:footnote w:type="continuationSeparator" w:id="0">
    <w:p w14:paraId="6FB66530" w14:textId="77777777" w:rsidR="00AC0C94" w:rsidRDefault="00AC0C94" w:rsidP="00A13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36710" w14:textId="097E8BFE" w:rsidR="00A13298" w:rsidRPr="003E6FA3" w:rsidRDefault="00A13298" w:rsidP="00BF6F16">
    <w:pPr>
      <w:jc w:val="both"/>
      <w:rPr>
        <w:b/>
        <w:bCs/>
      </w:rPr>
    </w:pPr>
    <w:r w:rsidRPr="003E6FA3">
      <w:rPr>
        <w:bCs/>
      </w:rPr>
      <w:t xml:space="preserve">Text </w:t>
    </w:r>
    <w:proofErr w:type="spellStart"/>
    <w:r>
      <w:rPr>
        <w:bCs/>
      </w:rPr>
      <w:t>na</w:t>
    </w:r>
    <w:proofErr w:type="spellEnd"/>
    <w:r>
      <w:rPr>
        <w:bCs/>
      </w:rPr>
      <w:t xml:space="preserve"> </w:t>
    </w:r>
    <w:proofErr w:type="spellStart"/>
    <w:r>
      <w:rPr>
        <w:bCs/>
      </w:rPr>
      <w:t>obal</w:t>
    </w:r>
    <w:proofErr w:type="spellEnd"/>
    <w:r>
      <w:rPr>
        <w:bCs/>
      </w:rPr>
      <w:t>=PI</w:t>
    </w:r>
    <w:r w:rsidRPr="003E6FA3">
      <w:rPr>
        <w:bCs/>
      </w:rPr>
      <w:t> </w:t>
    </w:r>
    <w:proofErr w:type="spellStart"/>
    <w:r w:rsidRPr="003E6FA3">
      <w:rPr>
        <w:bCs/>
      </w:rPr>
      <w:t>součást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dokumentace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schválené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rozhodnutím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CAD05976A80D4B0993120300D486E094"/>
        </w:placeholder>
        <w:text/>
      </w:sdtPr>
      <w:sdtEndPr/>
      <w:sdtContent>
        <w:r>
          <w:rPr>
            <w:bCs/>
          </w:rPr>
          <w:t>USKVBL/10929/2025/POD</w:t>
        </w:r>
      </w:sdtContent>
    </w:sdt>
    <w:r w:rsidRPr="003E6FA3">
      <w:rPr>
        <w:bCs/>
      </w:rPr>
      <w:t xml:space="preserve">, </w:t>
    </w:r>
    <w:proofErr w:type="spellStart"/>
    <w:r w:rsidRPr="003E6FA3">
      <w:rPr>
        <w:bCs/>
      </w:rPr>
      <w:t>č.j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473950226"/>
        <w:placeholder>
          <w:docPart w:val="CAD05976A80D4B0993120300D486E094"/>
        </w:placeholder>
        <w:text/>
      </w:sdtPr>
      <w:sdtEndPr/>
      <w:sdtContent>
        <w:r w:rsidR="009C4AE2" w:rsidRPr="009C4AE2">
          <w:rPr>
            <w:bCs/>
          </w:rPr>
          <w:t>USKVBL/16553/2025/REG-Gro</w:t>
        </w:r>
      </w:sdtContent>
    </w:sdt>
    <w:r w:rsidRPr="003E6FA3">
      <w:rPr>
        <w:bCs/>
      </w:rPr>
      <w:t xml:space="preserve"> ze </w:t>
    </w:r>
    <w:proofErr w:type="spellStart"/>
    <w:r w:rsidRPr="003E6FA3">
      <w:rPr>
        <w:bCs/>
      </w:rPr>
      <w:t>dne</w:t>
    </w:r>
    <w:proofErr w:type="spellEnd"/>
    <w:r w:rsidRPr="003E6FA3">
      <w:rPr>
        <w:bCs/>
      </w:rPr>
      <w:t xml:space="preserve"> </w:t>
    </w:r>
    <w:sdt>
      <w:sdtPr>
        <w:rPr>
          <w:bCs/>
        </w:rPr>
        <w:id w:val="1763483650"/>
        <w:placeholder>
          <w:docPart w:val="AF41EC37D6E848AE91578A3E7FD37A0E"/>
        </w:placeholder>
        <w:date w:fullDate="2025-12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C4AE2">
          <w:rPr>
            <w:bCs/>
            <w:lang w:val="cs-CZ"/>
          </w:rPr>
          <w:t>2.12.2025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C289527F46354871844632C341B33D9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045B8886D8F441F98C3412787BD68589"/>
        </w:placeholder>
        <w:text/>
      </w:sdtPr>
      <w:sdtEndPr/>
      <w:sdtContent>
        <w:proofErr w:type="spellStart"/>
        <w:r w:rsidR="002A7711" w:rsidRPr="00A13298">
          <w:t>Ubrousky</w:t>
        </w:r>
        <w:proofErr w:type="spellEnd"/>
        <w:r w:rsidR="002A7711" w:rsidRPr="00A13298">
          <w:t xml:space="preserve"> </w:t>
        </w:r>
        <w:proofErr w:type="spellStart"/>
        <w:r w:rsidR="002A7711" w:rsidRPr="00A13298">
          <w:t>Inodorina</w:t>
        </w:r>
        <w:proofErr w:type="spellEnd"/>
        <w:r w:rsidR="002A7711" w:rsidRPr="00A13298">
          <w:t xml:space="preserve"> </w:t>
        </w:r>
        <w:proofErr w:type="spellStart"/>
        <w:r w:rsidR="002A7711">
          <w:t>m</w:t>
        </w:r>
        <w:r w:rsidR="002A7711" w:rsidRPr="00A13298">
          <w:t>léko</w:t>
        </w:r>
        <w:proofErr w:type="spellEnd"/>
        <w:r w:rsidR="002A7711" w:rsidRPr="00A13298">
          <w:t xml:space="preserve"> a </w:t>
        </w:r>
        <w:proofErr w:type="spellStart"/>
        <w:r w:rsidR="002A7711">
          <w:t>v</w:t>
        </w:r>
        <w:r w:rsidR="002A7711" w:rsidRPr="00A13298">
          <w:t>anilka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4C4"/>
    <w:rsid w:val="000978B0"/>
    <w:rsid w:val="000B1A40"/>
    <w:rsid w:val="000D68FB"/>
    <w:rsid w:val="000E67D0"/>
    <w:rsid w:val="0015074B"/>
    <w:rsid w:val="001D1901"/>
    <w:rsid w:val="00257BE8"/>
    <w:rsid w:val="0027459A"/>
    <w:rsid w:val="0029639D"/>
    <w:rsid w:val="002A7711"/>
    <w:rsid w:val="002E165B"/>
    <w:rsid w:val="002F5765"/>
    <w:rsid w:val="0030051B"/>
    <w:rsid w:val="0030282E"/>
    <w:rsid w:val="00317822"/>
    <w:rsid w:val="00326F90"/>
    <w:rsid w:val="00341921"/>
    <w:rsid w:val="00364FF0"/>
    <w:rsid w:val="003B5384"/>
    <w:rsid w:val="003E2534"/>
    <w:rsid w:val="00513B07"/>
    <w:rsid w:val="00561E4D"/>
    <w:rsid w:val="00635383"/>
    <w:rsid w:val="006F5652"/>
    <w:rsid w:val="00717C70"/>
    <w:rsid w:val="007776B3"/>
    <w:rsid w:val="00792063"/>
    <w:rsid w:val="007F2002"/>
    <w:rsid w:val="0085304E"/>
    <w:rsid w:val="00902604"/>
    <w:rsid w:val="00920A3F"/>
    <w:rsid w:val="009C4AE2"/>
    <w:rsid w:val="00A13298"/>
    <w:rsid w:val="00A409EA"/>
    <w:rsid w:val="00A4375F"/>
    <w:rsid w:val="00A75502"/>
    <w:rsid w:val="00AA1D8D"/>
    <w:rsid w:val="00AC0C94"/>
    <w:rsid w:val="00AC1FC7"/>
    <w:rsid w:val="00AD4AC2"/>
    <w:rsid w:val="00B47730"/>
    <w:rsid w:val="00BF0E7E"/>
    <w:rsid w:val="00CA0A5E"/>
    <w:rsid w:val="00CB0664"/>
    <w:rsid w:val="00D00BA9"/>
    <w:rsid w:val="00DB2F89"/>
    <w:rsid w:val="00DF7D6A"/>
    <w:rsid w:val="00E4292C"/>
    <w:rsid w:val="00E45722"/>
    <w:rsid w:val="00E534A0"/>
    <w:rsid w:val="00F31832"/>
    <w:rsid w:val="00FA28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D1F19"/>
  <w14:defaultImageDpi w14:val="300"/>
  <w15:docId w15:val="{E0B6F9D0-CD12-4C61-A3FF-7053917D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717C7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7C70"/>
    <w:rPr>
      <w:color w:val="605E5C"/>
      <w:shd w:val="clear" w:color="auto" w:fill="E1DFDD"/>
    </w:rPr>
  </w:style>
  <w:style w:type="character" w:styleId="Zstupntext">
    <w:name w:val="Placeholder Text"/>
    <w:rsid w:val="00A1329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3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D05976A80D4B0993120300D486E0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F4D6E-D12B-40FC-A98A-B2327499D33A}"/>
      </w:docPartPr>
      <w:docPartBody>
        <w:p w:rsidR="004F34D8" w:rsidRDefault="00E943D0" w:rsidP="00E943D0">
          <w:pPr>
            <w:pStyle w:val="CAD05976A80D4B0993120300D486E094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F41EC37D6E848AE91578A3E7FD37A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CAD935-2EA7-4138-B5BB-A6AB15ABE4ED}"/>
      </w:docPartPr>
      <w:docPartBody>
        <w:p w:rsidR="004F34D8" w:rsidRDefault="00E943D0" w:rsidP="00E943D0">
          <w:pPr>
            <w:pStyle w:val="AF41EC37D6E848AE91578A3E7FD37A0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289527F46354871844632C341B33D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593B3-63B8-49A8-9E77-97C48622AC7F}"/>
      </w:docPartPr>
      <w:docPartBody>
        <w:p w:rsidR="004F34D8" w:rsidRDefault="00E943D0" w:rsidP="00E943D0">
          <w:pPr>
            <w:pStyle w:val="C289527F46354871844632C341B33D9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45B8886D8F441F98C3412787BD685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2F620C-8A16-4455-962D-191EBAC6C290}"/>
      </w:docPartPr>
      <w:docPartBody>
        <w:p w:rsidR="004F34D8" w:rsidRDefault="00E943D0" w:rsidP="00E943D0">
          <w:pPr>
            <w:pStyle w:val="045B8886D8F441F98C3412787BD6858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D0"/>
    <w:rsid w:val="001C5FF3"/>
    <w:rsid w:val="004F34D8"/>
    <w:rsid w:val="006F7ED4"/>
    <w:rsid w:val="00E36E91"/>
    <w:rsid w:val="00E943D0"/>
    <w:rsid w:val="00EB4D15"/>
    <w:rsid w:val="00F9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943D0"/>
    <w:rPr>
      <w:color w:val="808080"/>
    </w:rPr>
  </w:style>
  <w:style w:type="paragraph" w:customStyle="1" w:styleId="CAD05976A80D4B0993120300D486E094">
    <w:name w:val="CAD05976A80D4B0993120300D486E094"/>
    <w:rsid w:val="00E943D0"/>
  </w:style>
  <w:style w:type="paragraph" w:customStyle="1" w:styleId="AF41EC37D6E848AE91578A3E7FD37A0E">
    <w:name w:val="AF41EC37D6E848AE91578A3E7FD37A0E"/>
    <w:rsid w:val="00E943D0"/>
  </w:style>
  <w:style w:type="paragraph" w:customStyle="1" w:styleId="C289527F46354871844632C341B33D9D">
    <w:name w:val="C289527F46354871844632C341B33D9D"/>
    <w:rsid w:val="00E943D0"/>
  </w:style>
  <w:style w:type="paragraph" w:customStyle="1" w:styleId="045B8886D8F441F98C3412787BD68589">
    <w:name w:val="045B8886D8F441F98C3412787BD68589"/>
    <w:rsid w:val="00E943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B974BA-58B0-4102-941A-719B2E2B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Hamšíková Monika</cp:lastModifiedBy>
  <cp:revision>8</cp:revision>
  <dcterms:created xsi:type="dcterms:W3CDTF">2025-10-29T12:58:00Z</dcterms:created>
  <dcterms:modified xsi:type="dcterms:W3CDTF">2025-12-02T14:12:00Z</dcterms:modified>
  <cp:category/>
</cp:coreProperties>
</file>